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42" w:rsidRDefault="002B2B42">
      <w:pPr>
        <w:pStyle w:val="BodyText"/>
        <w:rPr>
          <w:rFonts w:ascii="Times New Roman"/>
          <w:b w:val="0"/>
          <w:sz w:val="27"/>
        </w:rPr>
      </w:pPr>
    </w:p>
    <w:p w:rsidR="002B2B42" w:rsidRDefault="002B2B42">
      <w:pPr>
        <w:pStyle w:val="BodyText"/>
        <w:spacing w:before="182"/>
        <w:rPr>
          <w:rFonts w:ascii="Times New Roman"/>
          <w:b w:val="0"/>
          <w:sz w:val="27"/>
        </w:rPr>
      </w:pPr>
    </w:p>
    <w:p w:rsidR="002B2B42" w:rsidRDefault="004521B9">
      <w:pPr>
        <w:pStyle w:val="Heading1"/>
      </w:pPr>
      <w:r>
        <w:t>MANDATORYPUBLIC</w:t>
      </w:r>
      <w:r>
        <w:rPr>
          <w:spacing w:val="-2"/>
        </w:rPr>
        <w:t>DISCLOSURE</w:t>
      </w:r>
    </w:p>
    <w:p w:rsidR="002B2B42" w:rsidRDefault="004521B9">
      <w:pPr>
        <w:pStyle w:val="BodyText"/>
        <w:tabs>
          <w:tab w:val="left" w:pos="1656"/>
        </w:tabs>
        <w:spacing w:before="289"/>
        <w:ind w:left="955"/>
      </w:pPr>
      <w:r>
        <w:rPr>
          <w:rFonts w:ascii="Arial MT"/>
          <w:b w:val="0"/>
          <w:spacing w:val="-5"/>
        </w:rPr>
        <w:t>A:</w:t>
      </w:r>
      <w:r>
        <w:rPr>
          <w:rFonts w:ascii="Arial MT"/>
          <w:b w:val="0"/>
        </w:rPr>
        <w:tab/>
      </w:r>
      <w:r>
        <w:rPr>
          <w:u w:val="single"/>
        </w:rPr>
        <w:t>GENERAL</w:t>
      </w:r>
      <w:r>
        <w:rPr>
          <w:spacing w:val="-2"/>
          <w:u w:val="single"/>
        </w:rPr>
        <w:t>INFORMATION:</w:t>
      </w:r>
    </w:p>
    <w:p w:rsidR="002B2B42" w:rsidRDefault="004521B9">
      <w:pPr>
        <w:pStyle w:val="Heading2"/>
      </w:pPr>
      <w:r>
        <w:rPr>
          <w:b w:val="0"/>
        </w:rPr>
        <w:br w:type="column"/>
      </w:r>
      <w:r>
        <w:lastRenderedPageBreak/>
        <w:t>APPENDIX–IX REVISED</w:t>
      </w:r>
      <w:r>
        <w:rPr>
          <w:spacing w:val="-2"/>
        </w:rPr>
        <w:t>FORMAT</w:t>
      </w:r>
    </w:p>
    <w:p w:rsidR="002B2B42" w:rsidRDefault="002B2B42">
      <w:pPr>
        <w:pStyle w:val="Heading2"/>
        <w:sectPr w:rsidR="002B2B42">
          <w:headerReference w:type="default" r:id="rId8"/>
          <w:footerReference w:type="default" r:id="rId9"/>
          <w:type w:val="continuous"/>
          <w:pgSz w:w="12240" w:h="15840"/>
          <w:pgMar w:top="1520" w:right="360" w:bottom="1180" w:left="360" w:header="265" w:footer="993" w:gutter="0"/>
          <w:pgNumType w:start="1"/>
          <w:cols w:num="2" w:space="720" w:equalWidth="0">
            <w:col w:w="8390" w:space="40"/>
            <w:col w:w="3090"/>
          </w:cols>
        </w:sectPr>
      </w:pPr>
    </w:p>
    <w:p w:rsidR="002B2B42" w:rsidRDefault="002B2B42">
      <w:pPr>
        <w:pStyle w:val="BodyText"/>
        <w:spacing w:before="104"/>
        <w:rPr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3"/>
        <w:gridCol w:w="4436"/>
        <w:gridCol w:w="4830"/>
      </w:tblGrid>
      <w:tr w:rsidR="002B2B42">
        <w:trPr>
          <w:trHeight w:val="758"/>
        </w:trPr>
        <w:tc>
          <w:tcPr>
            <w:tcW w:w="773" w:type="dxa"/>
            <w:shd w:val="clear" w:color="auto" w:fill="B6DDE8"/>
          </w:tcPr>
          <w:p w:rsidR="002B2B42" w:rsidRDefault="004521B9">
            <w:pPr>
              <w:pStyle w:val="TableParagraph"/>
              <w:spacing w:line="276" w:lineRule="auto"/>
              <w:ind w:left="201" w:right="186" w:firstLine="5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SL NO.</w:t>
            </w:r>
          </w:p>
        </w:tc>
        <w:tc>
          <w:tcPr>
            <w:tcW w:w="4436" w:type="dxa"/>
            <w:shd w:val="clear" w:color="auto" w:fill="B6DDE8"/>
          </w:tcPr>
          <w:p w:rsidR="002B2B42" w:rsidRDefault="004521B9">
            <w:pPr>
              <w:pStyle w:val="TableParagraph"/>
              <w:spacing w:before="129"/>
              <w:ind w:left="146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4830" w:type="dxa"/>
            <w:shd w:val="clear" w:color="auto" w:fill="B6DDE8"/>
          </w:tcPr>
          <w:p w:rsidR="002B2B42" w:rsidRDefault="004521B9">
            <w:pPr>
              <w:pStyle w:val="TableParagraph"/>
              <w:spacing w:before="129"/>
              <w:ind w:left="2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DETAILS</w:t>
            </w:r>
          </w:p>
        </w:tc>
      </w:tr>
      <w:tr w:rsidR="002B2B42">
        <w:trPr>
          <w:trHeight w:val="479"/>
        </w:trPr>
        <w:tc>
          <w:tcPr>
            <w:tcW w:w="773" w:type="dxa"/>
          </w:tcPr>
          <w:p w:rsidR="002B2B42" w:rsidRDefault="004521B9">
            <w:pPr>
              <w:pStyle w:val="TableParagraph"/>
              <w:spacing w:line="241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436" w:type="dxa"/>
          </w:tcPr>
          <w:p w:rsidR="002B2B42" w:rsidRDefault="004521B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NAMEOFTHE</w:t>
            </w:r>
            <w:r>
              <w:rPr>
                <w:spacing w:val="-2"/>
                <w:sz w:val="21"/>
              </w:rPr>
              <w:t>SCHOOL</w:t>
            </w:r>
          </w:p>
        </w:tc>
        <w:tc>
          <w:tcPr>
            <w:tcW w:w="4830" w:type="dxa"/>
          </w:tcPr>
          <w:p w:rsidR="002B2B42" w:rsidRDefault="004521B9">
            <w:pPr>
              <w:pStyle w:val="TableParagraph"/>
              <w:ind w:firstLineChars="150" w:firstLine="330"/>
              <w:jc w:val="center"/>
              <w:rPr>
                <w:rFonts w:ascii="Times New Roman"/>
                <w:sz w:val="21"/>
                <w:szCs w:val="24"/>
                <w:lang w:val="en-IN"/>
              </w:rPr>
            </w:pPr>
            <w:r>
              <w:rPr>
                <w:rFonts w:ascii="Times New Roman"/>
                <w:szCs w:val="28"/>
                <w:lang w:val="en-IN"/>
              </w:rPr>
              <w:t>DELHI PUBLIC SCHOOL DHALIGAON</w:t>
            </w:r>
          </w:p>
        </w:tc>
      </w:tr>
      <w:tr w:rsidR="002B2B42">
        <w:trPr>
          <w:trHeight w:val="474"/>
        </w:trPr>
        <w:tc>
          <w:tcPr>
            <w:tcW w:w="773" w:type="dxa"/>
          </w:tcPr>
          <w:p w:rsidR="002B2B42" w:rsidRDefault="004521B9">
            <w:pPr>
              <w:pStyle w:val="TableParagraph"/>
              <w:spacing w:line="236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36" w:type="dxa"/>
          </w:tcPr>
          <w:p w:rsidR="002B2B42" w:rsidRDefault="004521B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z w:val="21"/>
              </w:rPr>
              <w:t>AFFILIATIONNO.(IF</w:t>
            </w:r>
            <w:r>
              <w:rPr>
                <w:spacing w:val="-2"/>
                <w:sz w:val="21"/>
              </w:rPr>
              <w:t>APPLICABLE)</w:t>
            </w:r>
          </w:p>
        </w:tc>
        <w:tc>
          <w:tcPr>
            <w:tcW w:w="483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1"/>
                <w:szCs w:val="24"/>
                <w:lang w:val="en-IN"/>
              </w:rPr>
            </w:pPr>
            <w:r>
              <w:rPr>
                <w:rFonts w:ascii="Times New Roman"/>
                <w:sz w:val="21"/>
                <w:szCs w:val="24"/>
                <w:lang w:val="en-IN"/>
              </w:rPr>
              <w:t>230024</w:t>
            </w:r>
          </w:p>
        </w:tc>
      </w:tr>
      <w:tr w:rsidR="002B2B42">
        <w:trPr>
          <w:trHeight w:val="479"/>
        </w:trPr>
        <w:tc>
          <w:tcPr>
            <w:tcW w:w="773" w:type="dxa"/>
          </w:tcPr>
          <w:p w:rsidR="002B2B42" w:rsidRDefault="004521B9">
            <w:pPr>
              <w:pStyle w:val="TableParagraph"/>
              <w:spacing w:line="241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436" w:type="dxa"/>
          </w:tcPr>
          <w:p w:rsidR="002B2B42" w:rsidRDefault="004521B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SCHOOLCODE(IF</w:t>
            </w:r>
            <w:r>
              <w:rPr>
                <w:spacing w:val="-2"/>
                <w:sz w:val="21"/>
              </w:rPr>
              <w:t>APPLICABLE)</w:t>
            </w:r>
          </w:p>
        </w:tc>
        <w:tc>
          <w:tcPr>
            <w:tcW w:w="483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1"/>
                <w:szCs w:val="24"/>
                <w:lang w:val="en-IN"/>
              </w:rPr>
            </w:pPr>
            <w:r>
              <w:rPr>
                <w:rFonts w:ascii="Times New Roman"/>
                <w:sz w:val="21"/>
                <w:szCs w:val="24"/>
                <w:lang w:val="en-IN"/>
              </w:rPr>
              <w:t>35111</w:t>
            </w:r>
          </w:p>
        </w:tc>
      </w:tr>
      <w:tr w:rsidR="002B2B42">
        <w:trPr>
          <w:trHeight w:val="763"/>
        </w:trPr>
        <w:tc>
          <w:tcPr>
            <w:tcW w:w="773" w:type="dxa"/>
          </w:tcPr>
          <w:p w:rsidR="002B2B42" w:rsidRDefault="004521B9">
            <w:pPr>
              <w:pStyle w:val="TableParagraph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4436" w:type="dxa"/>
          </w:tcPr>
          <w:p w:rsidR="002B2B42" w:rsidRDefault="004521B9">
            <w:pPr>
              <w:pStyle w:val="TableParagraph"/>
              <w:spacing w:line="280" w:lineRule="auto"/>
              <w:ind w:left="110" w:right="2082"/>
              <w:rPr>
                <w:sz w:val="21"/>
              </w:rPr>
            </w:pPr>
            <w:r>
              <w:rPr>
                <w:sz w:val="21"/>
              </w:rPr>
              <w:t>COMPLETEADDRESS WITH PIN CODE</w:t>
            </w:r>
          </w:p>
        </w:tc>
        <w:tc>
          <w:tcPr>
            <w:tcW w:w="483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1"/>
                <w:szCs w:val="24"/>
                <w:lang w:val="en-IN"/>
              </w:rPr>
            </w:pPr>
            <w:r>
              <w:rPr>
                <w:rFonts w:ascii="Times New Roman"/>
                <w:sz w:val="21"/>
                <w:szCs w:val="24"/>
                <w:lang w:val="en-IN"/>
              </w:rPr>
              <w:t>IOCL,BGR TOWNSHIP, DHALIGAON, CHIRANG-783385, ASSAM</w:t>
            </w:r>
          </w:p>
        </w:tc>
      </w:tr>
      <w:tr w:rsidR="002B2B42">
        <w:trPr>
          <w:trHeight w:val="474"/>
        </w:trPr>
        <w:tc>
          <w:tcPr>
            <w:tcW w:w="773" w:type="dxa"/>
          </w:tcPr>
          <w:p w:rsidR="002B2B42" w:rsidRDefault="004521B9">
            <w:pPr>
              <w:pStyle w:val="TableParagraph"/>
              <w:spacing w:line="236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4436" w:type="dxa"/>
          </w:tcPr>
          <w:p w:rsidR="002B2B42" w:rsidRDefault="004521B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z w:val="21"/>
              </w:rPr>
              <w:t>PRINCIPALNAME&amp;</w:t>
            </w:r>
            <w:r>
              <w:rPr>
                <w:spacing w:val="-2"/>
                <w:sz w:val="21"/>
              </w:rPr>
              <w:t>QUALIFICATION:</w:t>
            </w:r>
          </w:p>
        </w:tc>
        <w:tc>
          <w:tcPr>
            <w:tcW w:w="483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1"/>
                <w:szCs w:val="24"/>
                <w:lang w:val="en-IN"/>
              </w:rPr>
            </w:pPr>
            <w:r>
              <w:rPr>
                <w:rFonts w:ascii="Times New Roman"/>
                <w:sz w:val="21"/>
                <w:szCs w:val="24"/>
                <w:lang w:val="en-IN"/>
              </w:rPr>
              <w:t xml:space="preserve">DR. RAKESH KUMAR MISHRA </w:t>
            </w:r>
            <w:r>
              <w:rPr>
                <w:rFonts w:ascii="Times New Roman"/>
                <w:sz w:val="21"/>
                <w:szCs w:val="24"/>
                <w:lang w:val="en-IN"/>
              </w:rPr>
              <w:t>(M.A.L.T)</w:t>
            </w:r>
          </w:p>
        </w:tc>
      </w:tr>
      <w:tr w:rsidR="002B2B42">
        <w:trPr>
          <w:trHeight w:val="474"/>
        </w:trPr>
        <w:tc>
          <w:tcPr>
            <w:tcW w:w="773" w:type="dxa"/>
          </w:tcPr>
          <w:p w:rsidR="002B2B42" w:rsidRDefault="004521B9">
            <w:pPr>
              <w:pStyle w:val="TableParagraph"/>
              <w:spacing w:line="241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4436" w:type="dxa"/>
          </w:tcPr>
          <w:p w:rsidR="002B2B42" w:rsidRDefault="004521B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SCHOOLEMAIL</w:t>
            </w:r>
            <w:r>
              <w:rPr>
                <w:spacing w:val="-5"/>
                <w:sz w:val="21"/>
              </w:rPr>
              <w:t>ID</w:t>
            </w:r>
          </w:p>
        </w:tc>
        <w:tc>
          <w:tcPr>
            <w:tcW w:w="483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Cs w:val="28"/>
                <w:lang w:val="en-IN"/>
              </w:rPr>
              <w:t>dpsdhaligaon2012@gmail.com</w:t>
            </w:r>
          </w:p>
        </w:tc>
      </w:tr>
      <w:tr w:rsidR="002B2B42">
        <w:trPr>
          <w:trHeight w:val="479"/>
        </w:trPr>
        <w:tc>
          <w:tcPr>
            <w:tcW w:w="773" w:type="dxa"/>
          </w:tcPr>
          <w:p w:rsidR="002B2B42" w:rsidRDefault="004521B9">
            <w:pPr>
              <w:pStyle w:val="TableParagraph"/>
              <w:spacing w:line="237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4436" w:type="dxa"/>
          </w:tcPr>
          <w:p w:rsidR="002B2B42" w:rsidRDefault="004521B9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z w:val="21"/>
              </w:rPr>
              <w:t>CONTACTDETAILS</w:t>
            </w:r>
            <w:r>
              <w:rPr>
                <w:spacing w:val="-2"/>
                <w:sz w:val="21"/>
              </w:rPr>
              <w:t>(LANDLINE/MOBILE)</w:t>
            </w:r>
          </w:p>
        </w:tc>
        <w:tc>
          <w:tcPr>
            <w:tcW w:w="483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03664241078</w:t>
            </w:r>
          </w:p>
        </w:tc>
      </w:tr>
    </w:tbl>
    <w:p w:rsidR="002B2B42" w:rsidRDefault="004521B9">
      <w:pPr>
        <w:pStyle w:val="BodyText"/>
        <w:tabs>
          <w:tab w:val="left" w:pos="1656"/>
        </w:tabs>
        <w:spacing w:before="235"/>
        <w:ind w:left="955"/>
      </w:pPr>
      <w:r>
        <w:rPr>
          <w:rFonts w:ascii="Arial MT"/>
          <w:b w:val="0"/>
          <w:spacing w:val="-5"/>
        </w:rPr>
        <w:t>B:</w:t>
      </w:r>
      <w:r>
        <w:rPr>
          <w:rFonts w:ascii="Arial MT"/>
          <w:b w:val="0"/>
        </w:rPr>
        <w:tab/>
      </w:r>
      <w:r>
        <w:rPr>
          <w:u w:val="single"/>
        </w:rPr>
        <w:t>DOCUMENTSAND</w:t>
      </w:r>
      <w:r>
        <w:rPr>
          <w:spacing w:val="-2"/>
          <w:u w:val="single"/>
        </w:rPr>
        <w:t>INFORMATION:</w:t>
      </w:r>
    </w:p>
    <w:p w:rsidR="002B2B42" w:rsidRDefault="002B2B42">
      <w:pPr>
        <w:pStyle w:val="BodyText"/>
        <w:spacing w:before="109"/>
        <w:rPr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6518"/>
        <w:gridCol w:w="2801"/>
      </w:tblGrid>
      <w:tr w:rsidR="002B2B42">
        <w:trPr>
          <w:trHeight w:val="758"/>
        </w:trPr>
        <w:tc>
          <w:tcPr>
            <w:tcW w:w="720" w:type="dxa"/>
            <w:shd w:val="clear" w:color="auto" w:fill="B6DDE8"/>
          </w:tcPr>
          <w:p w:rsidR="002B2B42" w:rsidRDefault="004521B9">
            <w:pPr>
              <w:pStyle w:val="TableParagraph"/>
              <w:spacing w:line="276" w:lineRule="auto"/>
              <w:ind w:left="172" w:right="162" w:firstLine="5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SL NO.</w:t>
            </w:r>
          </w:p>
        </w:tc>
        <w:tc>
          <w:tcPr>
            <w:tcW w:w="6518" w:type="dxa"/>
            <w:shd w:val="clear" w:color="auto" w:fill="B6DDE8"/>
          </w:tcPr>
          <w:p w:rsidR="002B2B42" w:rsidRDefault="004521B9">
            <w:pPr>
              <w:pStyle w:val="TableParagraph"/>
              <w:spacing w:before="129"/>
              <w:ind w:left="190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DOCUMENTS/INFORMATION</w:t>
            </w:r>
          </w:p>
        </w:tc>
        <w:tc>
          <w:tcPr>
            <w:tcW w:w="2801" w:type="dxa"/>
            <w:shd w:val="clear" w:color="auto" w:fill="B6DDE8"/>
          </w:tcPr>
          <w:p w:rsidR="002B2B42" w:rsidRDefault="004521B9">
            <w:pPr>
              <w:pStyle w:val="TableParagraph"/>
              <w:spacing w:before="129"/>
              <w:ind w:left="1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UPLOAD</w:t>
            </w:r>
            <w:r>
              <w:rPr>
                <w:rFonts w:ascii="Arial"/>
                <w:b/>
                <w:spacing w:val="-2"/>
                <w:sz w:val="21"/>
              </w:rPr>
              <w:t>DOCUMENTS</w:t>
            </w:r>
          </w:p>
        </w:tc>
      </w:tr>
      <w:tr w:rsidR="002B2B42">
        <w:trPr>
          <w:trHeight w:val="757"/>
        </w:trPr>
        <w:tc>
          <w:tcPr>
            <w:tcW w:w="720" w:type="dxa"/>
          </w:tcPr>
          <w:p w:rsidR="002B2B42" w:rsidRDefault="004521B9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518" w:type="dxa"/>
          </w:tcPr>
          <w:p w:rsidR="002B2B42" w:rsidRDefault="004521B9">
            <w:pPr>
              <w:pStyle w:val="TableParagraph"/>
              <w:spacing w:line="276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 xml:space="preserve">COPIESOFAFFILIATION/UPGRADATIONLETTERANDRECENT EXTENSION OF AFFILIATION, IF </w:t>
            </w:r>
            <w:r>
              <w:rPr>
                <w:color w:val="202020"/>
                <w:sz w:val="21"/>
              </w:rPr>
              <w:t>ANY</w:t>
            </w:r>
          </w:p>
        </w:tc>
        <w:tc>
          <w:tcPr>
            <w:tcW w:w="2801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https://www.dpsdhaligaon.com/application/files/9617/8159/1145/Affiliation_doc_1.pdf</w:t>
            </w:r>
          </w:p>
        </w:tc>
      </w:tr>
      <w:tr w:rsidR="002B2B42">
        <w:trPr>
          <w:trHeight w:val="763"/>
        </w:trPr>
        <w:tc>
          <w:tcPr>
            <w:tcW w:w="720" w:type="dxa"/>
          </w:tcPr>
          <w:p w:rsidR="002B2B42" w:rsidRDefault="004521B9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518" w:type="dxa"/>
          </w:tcPr>
          <w:p w:rsidR="002B2B42" w:rsidRDefault="004521B9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COPIES OF SOCIETIES/TRUST/COMPANY REGISTRATION/RENEWALCERTIFICATE,ASAPPLICABLE</w:t>
            </w:r>
          </w:p>
        </w:tc>
        <w:tc>
          <w:tcPr>
            <w:tcW w:w="2801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https://www.dpsdhaligaon.com/application/files/9317/8159/1144/society_registration_Doc_2.pdf</w:t>
            </w:r>
          </w:p>
        </w:tc>
      </w:tr>
      <w:tr w:rsidR="002B2B42">
        <w:trPr>
          <w:trHeight w:val="758"/>
        </w:trPr>
        <w:tc>
          <w:tcPr>
            <w:tcW w:w="720" w:type="dxa"/>
          </w:tcPr>
          <w:p w:rsidR="002B2B42" w:rsidRDefault="004521B9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518" w:type="dxa"/>
          </w:tcPr>
          <w:p w:rsidR="002B2B42" w:rsidRDefault="004521B9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COPYOFNOOBJECTIONCERTIFICATE(NOC)ISSUED,IF APPLICABLE, BY THE STATE GOVT./UT</w:t>
            </w:r>
          </w:p>
        </w:tc>
        <w:tc>
          <w:tcPr>
            <w:tcW w:w="2801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https://www.dpsdhaligaon.com/application/files/7717/8159/1144/NOC_Doc_3.pdf</w:t>
            </w:r>
          </w:p>
        </w:tc>
      </w:tr>
      <w:tr w:rsidR="002B2B42">
        <w:trPr>
          <w:trHeight w:val="763"/>
        </w:trPr>
        <w:tc>
          <w:tcPr>
            <w:tcW w:w="720" w:type="dxa"/>
          </w:tcPr>
          <w:p w:rsidR="002B2B42" w:rsidRDefault="004521B9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518" w:type="dxa"/>
          </w:tcPr>
          <w:p w:rsidR="002B2B42" w:rsidRDefault="004521B9">
            <w:pPr>
              <w:pStyle w:val="TableParagraph"/>
              <w:spacing w:before="4" w:line="276" w:lineRule="auto"/>
              <w:ind w:left="105" w:right="231"/>
              <w:rPr>
                <w:sz w:val="21"/>
              </w:rPr>
            </w:pPr>
            <w:r>
              <w:rPr>
                <w:color w:val="202020"/>
                <w:sz w:val="21"/>
              </w:rPr>
              <w:t>COPIESOFRECOGNITIONCERTIFICATEUNDERRTEACT, 2009, AND IT’S RENEWAL IF APPLICABLE</w:t>
            </w:r>
          </w:p>
        </w:tc>
        <w:tc>
          <w:tcPr>
            <w:tcW w:w="2801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https://www.dpsdhaligaon.com/application/files/5316/8569/2676/RTE_Certificate_.pdf</w:t>
            </w:r>
          </w:p>
        </w:tc>
      </w:tr>
      <w:tr w:rsidR="002B2B42">
        <w:trPr>
          <w:trHeight w:val="758"/>
        </w:trPr>
        <w:tc>
          <w:tcPr>
            <w:tcW w:w="720" w:type="dxa"/>
          </w:tcPr>
          <w:p w:rsidR="002B2B42" w:rsidRDefault="004521B9">
            <w:pPr>
              <w:pStyle w:val="TableParagraph"/>
              <w:spacing w:line="236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518" w:type="dxa"/>
          </w:tcPr>
          <w:p w:rsidR="002B2B42" w:rsidRDefault="004521B9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COPYOFVALIDBUILDINGSAFETYCERTIFICATEASPER THE NATIONAL BUILDING CODE</w:t>
            </w:r>
          </w:p>
        </w:tc>
        <w:tc>
          <w:tcPr>
            <w:tcW w:w="2801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https://www.dpsdhaligaon.com/application/files/9317/8159/1916/Building_safty.pdf</w:t>
            </w:r>
          </w:p>
        </w:tc>
      </w:tr>
      <w:tr w:rsidR="002B2B42">
        <w:trPr>
          <w:trHeight w:val="763"/>
        </w:trPr>
        <w:tc>
          <w:tcPr>
            <w:tcW w:w="720" w:type="dxa"/>
          </w:tcPr>
          <w:p w:rsidR="002B2B42" w:rsidRDefault="004521B9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518" w:type="dxa"/>
          </w:tcPr>
          <w:p w:rsidR="002B2B42" w:rsidRDefault="004521B9">
            <w:pPr>
              <w:pStyle w:val="TableParagraph"/>
              <w:spacing w:before="4" w:line="271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COPYOFVALIDFIRESAFETYCERTIFICATEISSUEDBYTHE COMPETENT AUTHORITY</w:t>
            </w:r>
          </w:p>
        </w:tc>
        <w:tc>
          <w:tcPr>
            <w:tcW w:w="2801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https://www.dpsdhaligaon.com/application/files/9217/8159/1985/fire_safty.pdf</w:t>
            </w:r>
          </w:p>
        </w:tc>
      </w:tr>
    </w:tbl>
    <w:p w:rsidR="002B2B42" w:rsidRDefault="002B2B42">
      <w:pPr>
        <w:pStyle w:val="TableParagraph"/>
        <w:rPr>
          <w:rFonts w:ascii="Times New Roman"/>
          <w:sz w:val="20"/>
        </w:rPr>
        <w:sectPr w:rsidR="002B2B42">
          <w:type w:val="continuous"/>
          <w:pgSz w:w="12240" w:h="15840"/>
          <w:pgMar w:top="1520" w:right="360" w:bottom="1180" w:left="360" w:header="265" w:footer="993" w:gutter="0"/>
          <w:cols w:space="720"/>
        </w:sectPr>
      </w:pPr>
    </w:p>
    <w:p w:rsidR="002B2B42" w:rsidRDefault="002B2B42">
      <w:pPr>
        <w:pStyle w:val="BodyText"/>
        <w:spacing w:before="9"/>
        <w:rPr>
          <w:sz w:val="14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6746"/>
        <w:gridCol w:w="2573"/>
      </w:tblGrid>
      <w:tr w:rsidR="002B2B42">
        <w:trPr>
          <w:trHeight w:val="1041"/>
        </w:trPr>
        <w:tc>
          <w:tcPr>
            <w:tcW w:w="720" w:type="dxa"/>
          </w:tcPr>
          <w:p w:rsidR="002B2B42" w:rsidRDefault="004521B9">
            <w:pPr>
              <w:pStyle w:val="TableParagraph"/>
              <w:spacing w:line="236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46" w:type="dxa"/>
          </w:tcPr>
          <w:p w:rsidR="002B2B42" w:rsidRDefault="004521B9">
            <w:pPr>
              <w:pStyle w:val="TableParagraph"/>
              <w:spacing w:line="278" w:lineRule="auto"/>
              <w:ind w:left="105" w:right="70"/>
              <w:rPr>
                <w:sz w:val="21"/>
              </w:rPr>
            </w:pPr>
            <w:r>
              <w:rPr>
                <w:color w:val="202020"/>
                <w:sz w:val="21"/>
              </w:rPr>
              <w:t xml:space="preserve">COPYOF THEDEOCERTIFICATESUBMITTEDBYTHESCHOOL FOR AFFILIATION/UPGRADATION/EXTENSION OF </w:t>
            </w:r>
            <w:r>
              <w:rPr>
                <w:color w:val="202020"/>
                <w:sz w:val="21"/>
              </w:rPr>
              <w:t>AFFILIATIONOR SELF CERTIFICATION BY SCHOOL</w:t>
            </w:r>
          </w:p>
        </w:tc>
        <w:tc>
          <w:tcPr>
            <w:tcW w:w="2573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https://www.dpsdhaligaon.com/application/files/6317/8159/2037/self_aasemest_score_card.pdf</w:t>
            </w:r>
          </w:p>
        </w:tc>
      </w:tr>
      <w:tr w:rsidR="002B2B42">
        <w:trPr>
          <w:trHeight w:val="762"/>
        </w:trPr>
        <w:tc>
          <w:tcPr>
            <w:tcW w:w="720" w:type="dxa"/>
          </w:tcPr>
          <w:p w:rsidR="002B2B42" w:rsidRDefault="004521B9">
            <w:pPr>
              <w:pStyle w:val="TableParagraph"/>
              <w:spacing w:line="236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46" w:type="dxa"/>
          </w:tcPr>
          <w:p w:rsidR="002B2B42" w:rsidRDefault="004521B9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COPIESOFVALIDDRINKINGWATER,HEALTHANDSANITATION CERTIFICATES AND WATER TESTING REPORT</w:t>
            </w:r>
          </w:p>
        </w:tc>
        <w:tc>
          <w:tcPr>
            <w:tcW w:w="2573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https://www.dpsdhaligaon.com/application/files/4717/8159/1138/Doc_8_Regarding_water.pdf</w:t>
            </w:r>
          </w:p>
        </w:tc>
      </w:tr>
    </w:tbl>
    <w:p w:rsidR="002B2B42" w:rsidRDefault="004521B9">
      <w:pPr>
        <w:pStyle w:val="BodyText"/>
        <w:spacing w:before="135" w:line="285" w:lineRule="auto"/>
        <w:ind w:left="955" w:right="615"/>
        <w:jc w:val="both"/>
      </w:pPr>
      <w:r>
        <w:rPr>
          <w:u w:val="single"/>
        </w:rPr>
        <w:t>NOTE</w:t>
      </w:r>
      <w:r>
        <w:t>: THE SCHOOLS NEEDS TO UPLOAD THE SELF ATTESTED COPIES OF ABOVE LISTED DOCUMETNSBYCHAIRMAN/MANAGER/SECRETARYAND</w:t>
      </w:r>
      <w:r>
        <w:t>PRINCIPAL.INCASE,ITISNOTICEDAT LATER STAGE THAT UPLOADED DOCUMENTS ARE NOT GENUINE THEN SCHOOL SHALL BE LIABLEFORACTIONASPER NORMS.</w:t>
      </w:r>
    </w:p>
    <w:p w:rsidR="002B2B42" w:rsidRDefault="004521B9">
      <w:pPr>
        <w:pStyle w:val="BodyText"/>
        <w:tabs>
          <w:tab w:val="left" w:pos="1656"/>
        </w:tabs>
        <w:spacing w:before="185"/>
        <w:ind w:left="955"/>
        <w:rPr>
          <w:rFonts w:ascii="Arial MT"/>
          <w:b w:val="0"/>
        </w:rPr>
      </w:pPr>
      <w:r>
        <w:rPr>
          <w:rFonts w:ascii="Arial MT"/>
          <w:b w:val="0"/>
          <w:spacing w:val="-5"/>
        </w:rPr>
        <w:t>C:</w:t>
      </w:r>
      <w:r>
        <w:rPr>
          <w:rFonts w:ascii="Arial MT"/>
          <w:b w:val="0"/>
        </w:rPr>
        <w:tab/>
      </w:r>
      <w:r>
        <w:rPr>
          <w:u w:val="single"/>
        </w:rPr>
        <w:t>RESULTAND</w:t>
      </w:r>
      <w:r>
        <w:rPr>
          <w:spacing w:val="-2"/>
          <w:u w:val="single"/>
        </w:rPr>
        <w:t>ACADEMICS</w:t>
      </w:r>
      <w:r>
        <w:rPr>
          <w:rFonts w:ascii="Arial MT"/>
          <w:b w:val="0"/>
          <w:spacing w:val="-2"/>
          <w:u w:val="single"/>
        </w:rPr>
        <w:t>:</w:t>
      </w:r>
    </w:p>
    <w:p w:rsidR="002B2B42" w:rsidRDefault="002B2B42">
      <w:pPr>
        <w:spacing w:before="139"/>
        <w:rPr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3"/>
        <w:gridCol w:w="6766"/>
        <w:gridCol w:w="2483"/>
      </w:tblGrid>
      <w:tr w:rsidR="002B2B42">
        <w:trPr>
          <w:trHeight w:val="763"/>
        </w:trPr>
        <w:tc>
          <w:tcPr>
            <w:tcW w:w="793" w:type="dxa"/>
            <w:shd w:val="clear" w:color="auto" w:fill="B6DDE8"/>
          </w:tcPr>
          <w:p w:rsidR="002B2B42" w:rsidRDefault="004521B9">
            <w:pPr>
              <w:pStyle w:val="TableParagraph"/>
              <w:spacing w:before="130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S.NO.</w:t>
            </w:r>
          </w:p>
        </w:tc>
        <w:tc>
          <w:tcPr>
            <w:tcW w:w="6766" w:type="dxa"/>
            <w:shd w:val="clear" w:color="auto" w:fill="B6DDE8"/>
          </w:tcPr>
          <w:p w:rsidR="002B2B42" w:rsidRDefault="004521B9">
            <w:pPr>
              <w:pStyle w:val="TableParagraph"/>
              <w:spacing w:before="130"/>
              <w:ind w:left="19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DOCUMENTS/INFORMATION</w:t>
            </w:r>
          </w:p>
        </w:tc>
        <w:tc>
          <w:tcPr>
            <w:tcW w:w="2483" w:type="dxa"/>
            <w:shd w:val="clear" w:color="auto" w:fill="B6DDE8"/>
          </w:tcPr>
          <w:p w:rsidR="002B2B42" w:rsidRDefault="004521B9">
            <w:pPr>
              <w:pStyle w:val="TableParagraph"/>
              <w:spacing w:line="280" w:lineRule="auto"/>
              <w:ind w:left="550" w:right="579" w:firstLine="2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 xml:space="preserve">UPLOAD </w:t>
            </w:r>
            <w:r>
              <w:rPr>
                <w:rFonts w:ascii="Arial"/>
                <w:b/>
                <w:spacing w:val="-4"/>
                <w:sz w:val="21"/>
              </w:rPr>
              <w:t>DOCUMENTS</w:t>
            </w:r>
          </w:p>
        </w:tc>
      </w:tr>
      <w:tr w:rsidR="002B2B42">
        <w:trPr>
          <w:trHeight w:val="470"/>
        </w:trPr>
        <w:tc>
          <w:tcPr>
            <w:tcW w:w="793" w:type="dxa"/>
          </w:tcPr>
          <w:p w:rsidR="002B2B42" w:rsidRDefault="004521B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766" w:type="dxa"/>
          </w:tcPr>
          <w:p w:rsidR="002B2B42" w:rsidRDefault="004521B9">
            <w:pPr>
              <w:pStyle w:val="TableParagraph"/>
              <w:spacing w:line="236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FEESTRUCTUREOFTHE</w:t>
            </w:r>
            <w:r>
              <w:rPr>
                <w:color w:val="202020"/>
                <w:spacing w:val="-2"/>
                <w:sz w:val="21"/>
              </w:rPr>
              <w:t>SCHOOL</w:t>
            </w:r>
          </w:p>
        </w:tc>
        <w:tc>
          <w:tcPr>
            <w:tcW w:w="2483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https://www.dpsdhaligaon.com/application/files/9317/8159/1138/fee_structure.pdf</w:t>
            </w:r>
          </w:p>
        </w:tc>
      </w:tr>
      <w:tr w:rsidR="002B2B42">
        <w:trPr>
          <w:trHeight w:val="479"/>
        </w:trPr>
        <w:tc>
          <w:tcPr>
            <w:tcW w:w="793" w:type="dxa"/>
          </w:tcPr>
          <w:p w:rsidR="002B2B42" w:rsidRDefault="004521B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766" w:type="dxa"/>
          </w:tcPr>
          <w:p w:rsidR="002B2B42" w:rsidRDefault="004521B9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ANNUALACADEMIC</w:t>
            </w:r>
            <w:r>
              <w:rPr>
                <w:spacing w:val="-2"/>
                <w:sz w:val="21"/>
              </w:rPr>
              <w:t>CALANDER.</w:t>
            </w:r>
          </w:p>
        </w:tc>
        <w:tc>
          <w:tcPr>
            <w:tcW w:w="2483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https://www.dpsdhaligaon.com/application/files/9417/8159/1138/academic_calender.pdf</w:t>
            </w:r>
          </w:p>
        </w:tc>
      </w:tr>
      <w:tr w:rsidR="002B2B42">
        <w:trPr>
          <w:trHeight w:val="480"/>
        </w:trPr>
        <w:tc>
          <w:tcPr>
            <w:tcW w:w="793" w:type="dxa"/>
          </w:tcPr>
          <w:p w:rsidR="002B2B42" w:rsidRDefault="004521B9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766" w:type="dxa"/>
          </w:tcPr>
          <w:p w:rsidR="002B2B42" w:rsidRDefault="004521B9">
            <w:pPr>
              <w:pStyle w:val="TableParagraph"/>
              <w:spacing w:line="237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LISTOFSCHOOL MANAGEMENTCOMMITTEE</w:t>
            </w:r>
            <w:r>
              <w:rPr>
                <w:color w:val="202020"/>
                <w:spacing w:val="-2"/>
                <w:sz w:val="21"/>
              </w:rPr>
              <w:t>(SMC)</w:t>
            </w:r>
          </w:p>
        </w:tc>
        <w:tc>
          <w:tcPr>
            <w:tcW w:w="2483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https://www.dpsdhaligaon.com/application/files/1517/8159/1136/managing_commiittee.pdf</w:t>
            </w:r>
          </w:p>
        </w:tc>
      </w:tr>
      <w:tr w:rsidR="002B2B42">
        <w:trPr>
          <w:trHeight w:val="474"/>
        </w:trPr>
        <w:tc>
          <w:tcPr>
            <w:tcW w:w="793" w:type="dxa"/>
          </w:tcPr>
          <w:p w:rsidR="002B2B42" w:rsidRDefault="004521B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766" w:type="dxa"/>
          </w:tcPr>
          <w:p w:rsidR="002B2B42" w:rsidRDefault="004521B9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LISTOFPARENTSTEACHERSASSOCIATION(PTA)</w:t>
            </w:r>
            <w:r>
              <w:rPr>
                <w:color w:val="202020"/>
                <w:spacing w:val="-2"/>
                <w:sz w:val="21"/>
              </w:rPr>
              <w:t>MEMBERS</w:t>
            </w:r>
          </w:p>
        </w:tc>
        <w:tc>
          <w:tcPr>
            <w:tcW w:w="2483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https://www.dpsdhaligaon.com/application/files/8217/8159/1135/parent_teacher_assoication.pdf</w:t>
            </w:r>
          </w:p>
        </w:tc>
      </w:tr>
      <w:tr w:rsidR="002B2B42">
        <w:trPr>
          <w:trHeight w:val="570"/>
        </w:trPr>
        <w:tc>
          <w:tcPr>
            <w:tcW w:w="793" w:type="dxa"/>
          </w:tcPr>
          <w:p w:rsidR="002B2B42" w:rsidRDefault="004521B9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66" w:type="dxa"/>
          </w:tcPr>
          <w:p w:rsidR="002B2B42" w:rsidRDefault="004521B9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LASTTHREE-YEARRESULTOFTHEBOARD</w:t>
            </w:r>
            <w:r>
              <w:rPr>
                <w:color w:val="202020"/>
                <w:spacing w:val="-2"/>
                <w:sz w:val="21"/>
              </w:rPr>
              <w:t>EXAMINATION</w:t>
            </w:r>
          </w:p>
          <w:p w:rsidR="002B2B42" w:rsidRDefault="004521B9">
            <w:pPr>
              <w:pStyle w:val="TableParagraph"/>
              <w:spacing w:before="41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(ASPER</w:t>
            </w:r>
            <w:r>
              <w:rPr>
                <w:color w:val="202020"/>
                <w:spacing w:val="-2"/>
                <w:sz w:val="21"/>
              </w:rPr>
              <w:t xml:space="preserve"> APPLICABLILITY)</w:t>
            </w:r>
          </w:p>
        </w:tc>
        <w:tc>
          <w:tcPr>
            <w:tcW w:w="2483" w:type="dxa"/>
          </w:tcPr>
          <w:p w:rsidR="002B2B42" w:rsidRDefault="00300D86">
            <w:pPr>
              <w:pStyle w:val="TableParagraph"/>
              <w:rPr>
                <w:rFonts w:ascii="Times New Roman"/>
                <w:sz w:val="20"/>
              </w:rPr>
            </w:pPr>
            <w:r w:rsidRPr="00300D86">
              <w:rPr>
                <w:rFonts w:ascii="Times New Roman"/>
                <w:sz w:val="20"/>
              </w:rPr>
              <w:t>https://www.dpsdhaligaon.com/application/files/8417/8159/1135/Three_year_result.pdf</w:t>
            </w:r>
          </w:p>
        </w:tc>
      </w:tr>
    </w:tbl>
    <w:p w:rsidR="002B2B42" w:rsidRDefault="002B2B42">
      <w:pPr>
        <w:spacing w:before="68"/>
        <w:rPr>
          <w:sz w:val="21"/>
        </w:rPr>
      </w:pPr>
    </w:p>
    <w:p w:rsidR="002B2B42" w:rsidRDefault="004521B9">
      <w:pPr>
        <w:pStyle w:val="BodyText"/>
        <w:spacing w:after="47"/>
        <w:ind w:left="955"/>
      </w:pPr>
      <w:r>
        <w:t>RESULTCLASS:</w:t>
      </w:r>
      <w:r>
        <w:rPr>
          <w:spacing w:val="-10"/>
        </w:rPr>
        <w:t>X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3"/>
        <w:gridCol w:w="989"/>
        <w:gridCol w:w="2473"/>
        <w:gridCol w:w="2190"/>
        <w:gridCol w:w="1700"/>
        <w:gridCol w:w="1897"/>
      </w:tblGrid>
      <w:tr w:rsidR="002B2B42">
        <w:trPr>
          <w:trHeight w:val="757"/>
        </w:trPr>
        <w:tc>
          <w:tcPr>
            <w:tcW w:w="793" w:type="dxa"/>
            <w:shd w:val="clear" w:color="auto" w:fill="B6DDE8"/>
          </w:tcPr>
          <w:p w:rsidR="002B2B42" w:rsidRDefault="004521B9">
            <w:pPr>
              <w:pStyle w:val="TableParagraph"/>
              <w:spacing w:line="232" w:lineRule="exact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S.NO.</w:t>
            </w:r>
          </w:p>
        </w:tc>
        <w:tc>
          <w:tcPr>
            <w:tcW w:w="989" w:type="dxa"/>
            <w:shd w:val="clear" w:color="auto" w:fill="B6DDE8"/>
          </w:tcPr>
          <w:p w:rsidR="002B2B42" w:rsidRDefault="004521B9">
            <w:pPr>
              <w:pStyle w:val="TableParagraph"/>
              <w:spacing w:line="232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YEAR</w:t>
            </w:r>
          </w:p>
        </w:tc>
        <w:tc>
          <w:tcPr>
            <w:tcW w:w="2473" w:type="dxa"/>
            <w:shd w:val="clear" w:color="auto" w:fill="B6DDE8"/>
          </w:tcPr>
          <w:p w:rsidR="002B2B42" w:rsidRDefault="004521B9">
            <w:pPr>
              <w:pStyle w:val="TableParagraph"/>
              <w:spacing w:line="280" w:lineRule="auto"/>
              <w:ind w:left="666" w:hanging="5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NO.OFREGISTERED </w:t>
            </w:r>
            <w:r>
              <w:rPr>
                <w:rFonts w:ascii="Arial"/>
                <w:b/>
                <w:spacing w:val="-2"/>
                <w:sz w:val="21"/>
              </w:rPr>
              <w:t>STUDENTS</w:t>
            </w:r>
          </w:p>
        </w:tc>
        <w:tc>
          <w:tcPr>
            <w:tcW w:w="2190" w:type="dxa"/>
            <w:shd w:val="clear" w:color="auto" w:fill="B6DDE8"/>
          </w:tcPr>
          <w:p w:rsidR="002B2B42" w:rsidRDefault="004521B9">
            <w:pPr>
              <w:pStyle w:val="TableParagraph"/>
              <w:spacing w:line="280" w:lineRule="auto"/>
              <w:ind w:left="661" w:hanging="5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NO.OFSTUDETNS </w:t>
            </w:r>
            <w:r>
              <w:rPr>
                <w:rFonts w:ascii="Arial"/>
                <w:b/>
                <w:spacing w:val="-2"/>
                <w:sz w:val="21"/>
              </w:rPr>
              <w:t>PASSED</w:t>
            </w:r>
          </w:p>
        </w:tc>
        <w:tc>
          <w:tcPr>
            <w:tcW w:w="1700" w:type="dxa"/>
            <w:shd w:val="clear" w:color="auto" w:fill="B6DDE8"/>
          </w:tcPr>
          <w:p w:rsidR="002B2B42" w:rsidRDefault="004521B9">
            <w:pPr>
              <w:pStyle w:val="TableParagraph"/>
              <w:spacing w:line="280" w:lineRule="auto"/>
              <w:ind w:left="109" w:right="122" w:firstLine="45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 xml:space="preserve">PASS </w:t>
            </w:r>
            <w:r>
              <w:rPr>
                <w:rFonts w:ascii="Arial"/>
                <w:b/>
                <w:spacing w:val="-2"/>
                <w:sz w:val="21"/>
              </w:rPr>
              <w:t>PERCENTAGE</w:t>
            </w:r>
          </w:p>
        </w:tc>
        <w:tc>
          <w:tcPr>
            <w:tcW w:w="1897" w:type="dxa"/>
            <w:shd w:val="clear" w:color="auto" w:fill="B6DDE8"/>
          </w:tcPr>
          <w:p w:rsidR="002B2B42" w:rsidRDefault="004521B9">
            <w:pPr>
              <w:pStyle w:val="TableParagraph"/>
              <w:spacing w:line="232" w:lineRule="exact"/>
              <w:ind w:left="41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REMARKS</w:t>
            </w:r>
          </w:p>
        </w:tc>
      </w:tr>
      <w:tr w:rsidR="002B2B42">
        <w:trPr>
          <w:trHeight w:val="479"/>
        </w:trPr>
        <w:tc>
          <w:tcPr>
            <w:tcW w:w="79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</w:t>
            </w:r>
          </w:p>
        </w:tc>
        <w:tc>
          <w:tcPr>
            <w:tcW w:w="989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2024</w:t>
            </w:r>
          </w:p>
        </w:tc>
        <w:tc>
          <w:tcPr>
            <w:tcW w:w="247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96</w:t>
            </w:r>
          </w:p>
        </w:tc>
        <w:tc>
          <w:tcPr>
            <w:tcW w:w="219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93</w:t>
            </w:r>
          </w:p>
        </w:tc>
        <w:tc>
          <w:tcPr>
            <w:tcW w:w="17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96.88 %</w:t>
            </w:r>
          </w:p>
        </w:tc>
        <w:tc>
          <w:tcPr>
            <w:tcW w:w="1897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…</w:t>
            </w:r>
            <w:r>
              <w:rPr>
                <w:rFonts w:ascii="Times New Roman"/>
                <w:sz w:val="20"/>
                <w:lang w:val="en-IN"/>
              </w:rPr>
              <w:t>.</w:t>
            </w:r>
            <w:r>
              <w:rPr>
                <w:rFonts w:ascii="Times New Roman"/>
                <w:sz w:val="20"/>
                <w:lang w:val="en-IN"/>
              </w:rPr>
              <w:t>……</w:t>
            </w:r>
            <w:r>
              <w:rPr>
                <w:rFonts w:ascii="Times New Roman"/>
                <w:sz w:val="20"/>
                <w:lang w:val="en-IN"/>
              </w:rPr>
              <w:t>.</w:t>
            </w:r>
          </w:p>
        </w:tc>
      </w:tr>
      <w:tr w:rsidR="002B2B42">
        <w:trPr>
          <w:trHeight w:val="475"/>
        </w:trPr>
        <w:tc>
          <w:tcPr>
            <w:tcW w:w="79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2</w:t>
            </w:r>
          </w:p>
        </w:tc>
        <w:tc>
          <w:tcPr>
            <w:tcW w:w="989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2025</w:t>
            </w:r>
          </w:p>
        </w:tc>
        <w:tc>
          <w:tcPr>
            <w:tcW w:w="247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111</w:t>
            </w:r>
          </w:p>
        </w:tc>
        <w:tc>
          <w:tcPr>
            <w:tcW w:w="219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110</w:t>
            </w:r>
          </w:p>
        </w:tc>
        <w:tc>
          <w:tcPr>
            <w:tcW w:w="17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99.10 %</w:t>
            </w:r>
          </w:p>
        </w:tc>
        <w:tc>
          <w:tcPr>
            <w:tcW w:w="1897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…</w:t>
            </w:r>
            <w:r>
              <w:rPr>
                <w:rFonts w:ascii="Times New Roman"/>
                <w:sz w:val="20"/>
                <w:lang w:val="en-IN"/>
              </w:rPr>
              <w:t>.</w:t>
            </w:r>
            <w:r>
              <w:rPr>
                <w:rFonts w:ascii="Times New Roman"/>
                <w:sz w:val="20"/>
                <w:lang w:val="en-IN"/>
              </w:rPr>
              <w:t>……</w:t>
            </w:r>
            <w:r>
              <w:rPr>
                <w:rFonts w:ascii="Times New Roman"/>
                <w:sz w:val="20"/>
                <w:lang w:val="en-IN"/>
              </w:rPr>
              <w:t>.</w:t>
            </w:r>
          </w:p>
        </w:tc>
      </w:tr>
      <w:tr w:rsidR="002B2B42">
        <w:trPr>
          <w:trHeight w:val="479"/>
        </w:trPr>
        <w:tc>
          <w:tcPr>
            <w:tcW w:w="79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3</w:t>
            </w:r>
          </w:p>
        </w:tc>
        <w:tc>
          <w:tcPr>
            <w:tcW w:w="989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2026</w:t>
            </w:r>
          </w:p>
        </w:tc>
        <w:tc>
          <w:tcPr>
            <w:tcW w:w="247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107</w:t>
            </w:r>
          </w:p>
        </w:tc>
        <w:tc>
          <w:tcPr>
            <w:tcW w:w="219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102</w:t>
            </w:r>
          </w:p>
        </w:tc>
        <w:tc>
          <w:tcPr>
            <w:tcW w:w="17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95.32 %</w:t>
            </w:r>
          </w:p>
        </w:tc>
        <w:tc>
          <w:tcPr>
            <w:tcW w:w="1897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…</w:t>
            </w:r>
            <w:r>
              <w:rPr>
                <w:rFonts w:ascii="Times New Roman"/>
                <w:sz w:val="20"/>
                <w:lang w:val="en-IN"/>
              </w:rPr>
              <w:t>.</w:t>
            </w:r>
            <w:r>
              <w:rPr>
                <w:rFonts w:ascii="Times New Roman"/>
                <w:sz w:val="20"/>
                <w:lang w:val="en-IN"/>
              </w:rPr>
              <w:t>……</w:t>
            </w:r>
            <w:r>
              <w:rPr>
                <w:rFonts w:ascii="Times New Roman"/>
                <w:sz w:val="20"/>
                <w:lang w:val="en-IN"/>
              </w:rPr>
              <w:t>.</w:t>
            </w:r>
          </w:p>
        </w:tc>
      </w:tr>
    </w:tbl>
    <w:p w:rsidR="002B2B42" w:rsidRDefault="004521B9">
      <w:pPr>
        <w:pStyle w:val="BodyText"/>
        <w:spacing w:before="232" w:after="47"/>
        <w:ind w:left="955"/>
      </w:pPr>
      <w:r>
        <w:t>RESULTCLASS:</w:t>
      </w:r>
      <w:r>
        <w:rPr>
          <w:spacing w:val="-5"/>
        </w:rPr>
        <w:t>XII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3"/>
        <w:gridCol w:w="989"/>
        <w:gridCol w:w="2473"/>
        <w:gridCol w:w="2190"/>
        <w:gridCol w:w="1700"/>
        <w:gridCol w:w="1897"/>
      </w:tblGrid>
      <w:tr w:rsidR="002B2B42">
        <w:trPr>
          <w:trHeight w:val="763"/>
        </w:trPr>
        <w:tc>
          <w:tcPr>
            <w:tcW w:w="793" w:type="dxa"/>
            <w:shd w:val="clear" w:color="auto" w:fill="B6DDE8"/>
          </w:tcPr>
          <w:p w:rsidR="002B2B42" w:rsidRDefault="004521B9">
            <w:pPr>
              <w:pStyle w:val="TableParagraph"/>
              <w:spacing w:line="236" w:lineRule="exact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S.NO.</w:t>
            </w:r>
          </w:p>
        </w:tc>
        <w:tc>
          <w:tcPr>
            <w:tcW w:w="989" w:type="dxa"/>
            <w:shd w:val="clear" w:color="auto" w:fill="B6DDE8"/>
          </w:tcPr>
          <w:p w:rsidR="002B2B42" w:rsidRDefault="004521B9">
            <w:pPr>
              <w:pStyle w:val="TableParagraph"/>
              <w:spacing w:line="23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YEAR</w:t>
            </w:r>
          </w:p>
        </w:tc>
        <w:tc>
          <w:tcPr>
            <w:tcW w:w="2473" w:type="dxa"/>
            <w:shd w:val="clear" w:color="auto" w:fill="B6DDE8"/>
          </w:tcPr>
          <w:p w:rsidR="002B2B42" w:rsidRDefault="004521B9">
            <w:pPr>
              <w:pStyle w:val="TableParagraph"/>
              <w:spacing w:line="280" w:lineRule="auto"/>
              <w:ind w:left="666" w:hanging="5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NO.OFREGISTERED </w:t>
            </w:r>
            <w:r>
              <w:rPr>
                <w:rFonts w:ascii="Arial"/>
                <w:b/>
                <w:spacing w:val="-2"/>
                <w:sz w:val="21"/>
              </w:rPr>
              <w:t>STUDENTS</w:t>
            </w:r>
          </w:p>
        </w:tc>
        <w:tc>
          <w:tcPr>
            <w:tcW w:w="2190" w:type="dxa"/>
            <w:shd w:val="clear" w:color="auto" w:fill="B6DDE8"/>
          </w:tcPr>
          <w:p w:rsidR="002B2B42" w:rsidRDefault="004521B9">
            <w:pPr>
              <w:pStyle w:val="TableParagraph"/>
              <w:spacing w:line="280" w:lineRule="auto"/>
              <w:ind w:left="661" w:hanging="5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NO.OFSTUDETNS </w:t>
            </w:r>
            <w:r>
              <w:rPr>
                <w:rFonts w:ascii="Arial"/>
                <w:b/>
                <w:spacing w:val="-2"/>
                <w:sz w:val="21"/>
              </w:rPr>
              <w:t>PASSED</w:t>
            </w:r>
          </w:p>
        </w:tc>
        <w:tc>
          <w:tcPr>
            <w:tcW w:w="1700" w:type="dxa"/>
            <w:shd w:val="clear" w:color="auto" w:fill="B6DDE8"/>
          </w:tcPr>
          <w:p w:rsidR="002B2B42" w:rsidRDefault="004521B9">
            <w:pPr>
              <w:pStyle w:val="TableParagraph"/>
              <w:spacing w:line="280" w:lineRule="auto"/>
              <w:ind w:left="109" w:right="122" w:firstLine="45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 xml:space="preserve">PASS </w:t>
            </w:r>
            <w:r>
              <w:rPr>
                <w:rFonts w:ascii="Arial"/>
                <w:b/>
                <w:spacing w:val="-2"/>
                <w:sz w:val="21"/>
              </w:rPr>
              <w:t>PERCENTAGE</w:t>
            </w:r>
          </w:p>
        </w:tc>
        <w:tc>
          <w:tcPr>
            <w:tcW w:w="1897" w:type="dxa"/>
            <w:shd w:val="clear" w:color="auto" w:fill="B6DDE8"/>
          </w:tcPr>
          <w:p w:rsidR="002B2B42" w:rsidRDefault="004521B9">
            <w:pPr>
              <w:pStyle w:val="TableParagraph"/>
              <w:spacing w:line="236" w:lineRule="exact"/>
              <w:ind w:left="41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REMARKS</w:t>
            </w:r>
          </w:p>
        </w:tc>
      </w:tr>
      <w:tr w:rsidR="002B2B42">
        <w:trPr>
          <w:trHeight w:val="474"/>
        </w:trPr>
        <w:tc>
          <w:tcPr>
            <w:tcW w:w="79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IN"/>
              </w:rPr>
              <w:lastRenderedPageBreak/>
              <w:t>1</w:t>
            </w:r>
          </w:p>
        </w:tc>
        <w:tc>
          <w:tcPr>
            <w:tcW w:w="989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IN"/>
              </w:rPr>
              <w:t>2024</w:t>
            </w:r>
          </w:p>
        </w:tc>
        <w:tc>
          <w:tcPr>
            <w:tcW w:w="247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153</w:t>
            </w:r>
          </w:p>
        </w:tc>
        <w:tc>
          <w:tcPr>
            <w:tcW w:w="219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149</w:t>
            </w:r>
          </w:p>
        </w:tc>
        <w:tc>
          <w:tcPr>
            <w:tcW w:w="17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97.39 %</w:t>
            </w:r>
          </w:p>
        </w:tc>
        <w:tc>
          <w:tcPr>
            <w:tcW w:w="1897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IN"/>
              </w:rPr>
              <w:t>…</w:t>
            </w:r>
            <w:r>
              <w:rPr>
                <w:rFonts w:ascii="Times New Roman"/>
                <w:sz w:val="20"/>
                <w:lang w:val="en-IN"/>
              </w:rPr>
              <w:t>.</w:t>
            </w:r>
            <w:r>
              <w:rPr>
                <w:rFonts w:ascii="Times New Roman"/>
                <w:sz w:val="20"/>
                <w:lang w:val="en-IN"/>
              </w:rPr>
              <w:t>……</w:t>
            </w:r>
            <w:r>
              <w:rPr>
                <w:rFonts w:ascii="Times New Roman"/>
                <w:sz w:val="20"/>
                <w:lang w:val="en-IN"/>
              </w:rPr>
              <w:t>.</w:t>
            </w:r>
          </w:p>
        </w:tc>
      </w:tr>
      <w:tr w:rsidR="002B2B42">
        <w:trPr>
          <w:trHeight w:val="479"/>
        </w:trPr>
        <w:tc>
          <w:tcPr>
            <w:tcW w:w="79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IN"/>
              </w:rPr>
              <w:t>2</w:t>
            </w:r>
          </w:p>
        </w:tc>
        <w:tc>
          <w:tcPr>
            <w:tcW w:w="989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IN"/>
              </w:rPr>
              <w:t>2025</w:t>
            </w:r>
          </w:p>
        </w:tc>
        <w:tc>
          <w:tcPr>
            <w:tcW w:w="247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142</w:t>
            </w:r>
          </w:p>
        </w:tc>
        <w:tc>
          <w:tcPr>
            <w:tcW w:w="219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132</w:t>
            </w:r>
          </w:p>
        </w:tc>
        <w:tc>
          <w:tcPr>
            <w:tcW w:w="17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92.96 %</w:t>
            </w:r>
          </w:p>
          <w:p w:rsidR="002B2B42" w:rsidRDefault="002B2B42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</w:p>
        </w:tc>
        <w:tc>
          <w:tcPr>
            <w:tcW w:w="1897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IN"/>
              </w:rPr>
              <w:t>…</w:t>
            </w:r>
            <w:r>
              <w:rPr>
                <w:rFonts w:ascii="Times New Roman"/>
                <w:sz w:val="20"/>
                <w:lang w:val="en-IN"/>
              </w:rPr>
              <w:t>.</w:t>
            </w:r>
            <w:r>
              <w:rPr>
                <w:rFonts w:ascii="Times New Roman"/>
                <w:sz w:val="20"/>
                <w:lang w:val="en-IN"/>
              </w:rPr>
              <w:t>……</w:t>
            </w:r>
            <w:r>
              <w:rPr>
                <w:rFonts w:ascii="Times New Roman"/>
                <w:sz w:val="20"/>
                <w:lang w:val="en-IN"/>
              </w:rPr>
              <w:t>.</w:t>
            </w:r>
          </w:p>
        </w:tc>
      </w:tr>
      <w:tr w:rsidR="002B2B42">
        <w:trPr>
          <w:trHeight w:val="475"/>
        </w:trPr>
        <w:tc>
          <w:tcPr>
            <w:tcW w:w="79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IN"/>
              </w:rPr>
              <w:t>3</w:t>
            </w:r>
          </w:p>
        </w:tc>
        <w:tc>
          <w:tcPr>
            <w:tcW w:w="989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IN"/>
              </w:rPr>
              <w:t>2026</w:t>
            </w:r>
          </w:p>
        </w:tc>
        <w:tc>
          <w:tcPr>
            <w:tcW w:w="2473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133</w:t>
            </w:r>
          </w:p>
        </w:tc>
        <w:tc>
          <w:tcPr>
            <w:tcW w:w="219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127</w:t>
            </w:r>
          </w:p>
        </w:tc>
        <w:tc>
          <w:tcPr>
            <w:tcW w:w="17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95.48 %</w:t>
            </w:r>
          </w:p>
        </w:tc>
        <w:tc>
          <w:tcPr>
            <w:tcW w:w="1897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IN"/>
              </w:rPr>
              <w:t>…</w:t>
            </w:r>
            <w:r>
              <w:rPr>
                <w:rFonts w:ascii="Times New Roman"/>
                <w:sz w:val="20"/>
                <w:lang w:val="en-IN"/>
              </w:rPr>
              <w:t>.</w:t>
            </w:r>
            <w:r>
              <w:rPr>
                <w:rFonts w:ascii="Times New Roman"/>
                <w:sz w:val="20"/>
                <w:lang w:val="en-IN"/>
              </w:rPr>
              <w:t>……</w:t>
            </w:r>
            <w:r>
              <w:rPr>
                <w:rFonts w:ascii="Times New Roman"/>
                <w:sz w:val="20"/>
                <w:lang w:val="en-IN"/>
              </w:rPr>
              <w:t>.</w:t>
            </w:r>
          </w:p>
        </w:tc>
      </w:tr>
    </w:tbl>
    <w:p w:rsidR="002B2B42" w:rsidRDefault="002B2B42">
      <w:pPr>
        <w:pStyle w:val="TableParagraph"/>
        <w:rPr>
          <w:rFonts w:ascii="Times New Roman"/>
          <w:sz w:val="20"/>
        </w:rPr>
        <w:sectPr w:rsidR="002B2B42">
          <w:pgSz w:w="12240" w:h="15840"/>
          <w:pgMar w:top="1540" w:right="360" w:bottom="1180" w:left="360" w:header="265" w:footer="993" w:gutter="0"/>
          <w:cols w:space="720"/>
        </w:sectPr>
      </w:pPr>
    </w:p>
    <w:p w:rsidR="002B2B42" w:rsidRDefault="004521B9">
      <w:pPr>
        <w:pStyle w:val="BodyText"/>
        <w:spacing w:before="237"/>
        <w:ind w:left="269"/>
      </w:pPr>
      <w:r>
        <w:rPr>
          <w:rFonts w:ascii="Arial MT"/>
          <w:b w:val="0"/>
        </w:rPr>
        <w:lastRenderedPageBreak/>
        <w:t>D:</w:t>
      </w:r>
      <w:r>
        <w:rPr>
          <w:u w:val="single"/>
        </w:rPr>
        <w:t>STAFF</w:t>
      </w:r>
      <w:r>
        <w:rPr>
          <w:spacing w:val="-2"/>
        </w:rPr>
        <w:t>(TEACHING):</w:t>
      </w:r>
    </w:p>
    <w:p w:rsidR="002B2B42" w:rsidRDefault="002B2B42">
      <w:pPr>
        <w:pStyle w:val="BodyText"/>
        <w:spacing w:before="95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1"/>
        <w:gridCol w:w="4672"/>
        <w:gridCol w:w="2348"/>
        <w:gridCol w:w="3361"/>
      </w:tblGrid>
      <w:tr w:rsidR="002B2B42">
        <w:trPr>
          <w:trHeight w:val="557"/>
        </w:trPr>
        <w:tc>
          <w:tcPr>
            <w:tcW w:w="691" w:type="dxa"/>
            <w:shd w:val="clear" w:color="auto" w:fill="B6DDE8"/>
          </w:tcPr>
          <w:p w:rsidR="002B2B42" w:rsidRDefault="004521B9">
            <w:pPr>
              <w:pStyle w:val="TableParagraph"/>
              <w:spacing w:line="232" w:lineRule="exact"/>
              <w:ind w:left="66" w:right="6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S.</w:t>
            </w:r>
          </w:p>
          <w:p w:rsidR="002B2B42" w:rsidRDefault="004521B9">
            <w:pPr>
              <w:pStyle w:val="TableParagraph"/>
              <w:spacing w:before="37"/>
              <w:ind w:left="66" w:right="6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No.</w:t>
            </w:r>
          </w:p>
        </w:tc>
        <w:tc>
          <w:tcPr>
            <w:tcW w:w="4672" w:type="dxa"/>
            <w:shd w:val="clear" w:color="auto" w:fill="B6DDE8"/>
          </w:tcPr>
          <w:p w:rsidR="002B2B42" w:rsidRDefault="004521B9">
            <w:pPr>
              <w:pStyle w:val="TableParagraph"/>
              <w:spacing w:line="232" w:lineRule="exact"/>
              <w:ind w:left="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2348" w:type="dxa"/>
            <w:shd w:val="clear" w:color="auto" w:fill="B6DDE8"/>
          </w:tcPr>
          <w:p w:rsidR="002B2B42" w:rsidRDefault="004521B9">
            <w:pPr>
              <w:pStyle w:val="TableParagraph"/>
              <w:spacing w:line="232" w:lineRule="exact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NUMBER/STRENGTH</w:t>
            </w:r>
          </w:p>
        </w:tc>
        <w:tc>
          <w:tcPr>
            <w:tcW w:w="3361" w:type="dxa"/>
            <w:shd w:val="clear" w:color="auto" w:fill="B6DDE8"/>
          </w:tcPr>
          <w:p w:rsidR="002B2B42" w:rsidRDefault="004521B9">
            <w:pPr>
              <w:pStyle w:val="TableParagraph"/>
              <w:spacing w:line="232" w:lineRule="exact"/>
              <w:ind w:left="68" w:right="5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NAMEAND</w:t>
            </w:r>
            <w:r>
              <w:rPr>
                <w:rFonts w:ascii="Arial"/>
                <w:b/>
                <w:spacing w:val="-2"/>
                <w:sz w:val="21"/>
              </w:rPr>
              <w:t>QUALIFICATIONS</w:t>
            </w:r>
          </w:p>
        </w:tc>
      </w:tr>
      <w:tr w:rsidR="002B2B42">
        <w:trPr>
          <w:trHeight w:val="421"/>
        </w:trPr>
        <w:tc>
          <w:tcPr>
            <w:tcW w:w="691" w:type="dxa"/>
          </w:tcPr>
          <w:p w:rsidR="002B2B42" w:rsidRDefault="002B2B42">
            <w:pPr>
              <w:pStyle w:val="TableParagraph"/>
              <w:spacing w:line="236" w:lineRule="exact"/>
              <w:ind w:left="66"/>
              <w:jc w:val="center"/>
              <w:rPr>
                <w:spacing w:val="-5"/>
                <w:sz w:val="21"/>
              </w:rPr>
            </w:pPr>
          </w:p>
          <w:p w:rsidR="002B2B42" w:rsidRDefault="004521B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4672" w:type="dxa"/>
          </w:tcPr>
          <w:p w:rsidR="002B2B42" w:rsidRDefault="002B2B42">
            <w:pPr>
              <w:pStyle w:val="TableParagraph"/>
              <w:spacing w:line="236" w:lineRule="exact"/>
              <w:ind w:left="110"/>
              <w:rPr>
                <w:color w:val="202020"/>
                <w:spacing w:val="-2"/>
                <w:sz w:val="21"/>
              </w:rPr>
            </w:pPr>
          </w:p>
          <w:p w:rsidR="002B2B42" w:rsidRDefault="004521B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pacing w:val="-2"/>
                <w:sz w:val="21"/>
              </w:rPr>
              <w:t>PRINCIPAL</w:t>
            </w:r>
          </w:p>
        </w:tc>
        <w:tc>
          <w:tcPr>
            <w:tcW w:w="2348" w:type="dxa"/>
          </w:tcPr>
          <w:p w:rsidR="002B2B42" w:rsidRDefault="002B2B42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</w:p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</w:t>
            </w:r>
          </w:p>
        </w:tc>
        <w:tc>
          <w:tcPr>
            <w:tcW w:w="3361" w:type="dxa"/>
          </w:tcPr>
          <w:p w:rsidR="002B2B42" w:rsidRDefault="002B2B42">
            <w:pPr>
              <w:pStyle w:val="TableParagraph"/>
              <w:ind w:left="800" w:hangingChars="400" w:hanging="800"/>
              <w:rPr>
                <w:rFonts w:ascii="Times New Roman"/>
                <w:sz w:val="20"/>
                <w:lang w:val="en-IN"/>
              </w:rPr>
            </w:pPr>
          </w:p>
          <w:p w:rsidR="002B2B42" w:rsidRDefault="004521B9">
            <w:pPr>
              <w:pStyle w:val="TableParagraph"/>
              <w:ind w:leftChars="90" w:left="898" w:hangingChars="350" w:hanging="700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 xml:space="preserve">DR. RAKESH KUMAR MISHRA </w:t>
            </w:r>
          </w:p>
          <w:p w:rsidR="002B2B42" w:rsidRDefault="002B2B42">
            <w:pPr>
              <w:pStyle w:val="TableParagraph"/>
              <w:ind w:left="800" w:hangingChars="400" w:hanging="800"/>
              <w:rPr>
                <w:rFonts w:ascii="Times New Roman"/>
                <w:sz w:val="20"/>
                <w:lang w:val="en-IN"/>
              </w:rPr>
            </w:pPr>
          </w:p>
          <w:p w:rsidR="002B2B42" w:rsidRDefault="004521B9">
            <w:pPr>
              <w:pStyle w:val="TableParagraph"/>
              <w:ind w:leftChars="540" w:left="1388" w:hangingChars="100" w:hanging="200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M.A. Ph.D. B.Ed</w:t>
            </w:r>
          </w:p>
        </w:tc>
      </w:tr>
      <w:tr w:rsidR="002B2B42">
        <w:trPr>
          <w:trHeight w:val="534"/>
        </w:trPr>
        <w:tc>
          <w:tcPr>
            <w:tcW w:w="691" w:type="dxa"/>
          </w:tcPr>
          <w:p w:rsidR="002B2B42" w:rsidRDefault="002B2B42">
            <w:pPr>
              <w:pStyle w:val="TableParagraph"/>
              <w:spacing w:line="236" w:lineRule="exact"/>
              <w:ind w:left="66"/>
              <w:jc w:val="center"/>
              <w:rPr>
                <w:spacing w:val="-5"/>
                <w:sz w:val="21"/>
              </w:rPr>
            </w:pPr>
          </w:p>
          <w:p w:rsidR="002B2B42" w:rsidRDefault="004521B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4672" w:type="dxa"/>
          </w:tcPr>
          <w:p w:rsidR="002B2B42" w:rsidRDefault="002B2B42">
            <w:pPr>
              <w:pStyle w:val="TableParagraph"/>
              <w:spacing w:line="236" w:lineRule="exact"/>
              <w:ind w:left="110"/>
              <w:rPr>
                <w:color w:val="202020"/>
                <w:sz w:val="21"/>
              </w:rPr>
            </w:pPr>
          </w:p>
          <w:p w:rsidR="002B2B42" w:rsidRDefault="004521B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VICE</w:t>
            </w:r>
            <w:r>
              <w:rPr>
                <w:color w:val="202020"/>
                <w:spacing w:val="-2"/>
                <w:sz w:val="21"/>
              </w:rPr>
              <w:t>PRINCIPAL</w:t>
            </w:r>
          </w:p>
        </w:tc>
        <w:tc>
          <w:tcPr>
            <w:tcW w:w="2348" w:type="dxa"/>
          </w:tcPr>
          <w:p w:rsidR="002B2B42" w:rsidRDefault="002B2B42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</w:p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NIL</w:t>
            </w:r>
          </w:p>
        </w:tc>
        <w:tc>
          <w:tcPr>
            <w:tcW w:w="3361" w:type="dxa"/>
          </w:tcPr>
          <w:p w:rsidR="002B2B42" w:rsidRDefault="002B2B42">
            <w:pPr>
              <w:pStyle w:val="TableParagraph"/>
              <w:rPr>
                <w:rFonts w:ascii="Times New Roman"/>
                <w:sz w:val="20"/>
                <w:lang w:val="en-IN"/>
              </w:rPr>
            </w:pPr>
          </w:p>
          <w:p w:rsidR="002B2B42" w:rsidRDefault="004521B9">
            <w:pPr>
              <w:pStyle w:val="TableParagraph"/>
              <w:ind w:firstLineChars="750" w:firstLine="1500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NIL</w:t>
            </w:r>
          </w:p>
        </w:tc>
      </w:tr>
      <w:tr w:rsidR="002B2B42">
        <w:trPr>
          <w:trHeight w:val="674"/>
        </w:trPr>
        <w:tc>
          <w:tcPr>
            <w:tcW w:w="691" w:type="dxa"/>
          </w:tcPr>
          <w:p w:rsidR="002B2B42" w:rsidRDefault="002B2B42">
            <w:pPr>
              <w:pStyle w:val="TableParagraph"/>
              <w:spacing w:line="236" w:lineRule="exact"/>
              <w:ind w:left="66"/>
              <w:jc w:val="center"/>
              <w:rPr>
                <w:spacing w:val="-5"/>
                <w:sz w:val="21"/>
              </w:rPr>
            </w:pPr>
          </w:p>
          <w:p w:rsidR="002B2B42" w:rsidRDefault="004521B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4672" w:type="dxa"/>
          </w:tcPr>
          <w:p w:rsidR="002B2B42" w:rsidRDefault="002B2B42">
            <w:pPr>
              <w:pStyle w:val="TableParagraph"/>
              <w:spacing w:line="236" w:lineRule="exact"/>
              <w:ind w:left="110"/>
              <w:rPr>
                <w:color w:val="202020"/>
                <w:spacing w:val="-2"/>
                <w:sz w:val="21"/>
              </w:rPr>
            </w:pPr>
          </w:p>
          <w:p w:rsidR="002B2B42" w:rsidRDefault="004521B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pacing w:val="-2"/>
                <w:sz w:val="21"/>
              </w:rPr>
              <w:t>HEADMISTRESS/HEADMASTER</w:t>
            </w:r>
          </w:p>
        </w:tc>
        <w:tc>
          <w:tcPr>
            <w:tcW w:w="2348" w:type="dxa"/>
          </w:tcPr>
          <w:p w:rsidR="002B2B42" w:rsidRDefault="002B2B42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</w:p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</w:t>
            </w:r>
          </w:p>
        </w:tc>
        <w:tc>
          <w:tcPr>
            <w:tcW w:w="3361" w:type="dxa"/>
          </w:tcPr>
          <w:p w:rsidR="002B2B42" w:rsidRDefault="002B2B42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</w:p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 xml:space="preserve">MR. </w:t>
            </w:r>
            <w:r>
              <w:rPr>
                <w:rFonts w:ascii="Times New Roman"/>
                <w:sz w:val="20"/>
                <w:lang w:val="en-IN"/>
              </w:rPr>
              <w:t>NARENDRA KUMAR SINGH</w:t>
            </w:r>
          </w:p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M.</w:t>
            </w:r>
            <w:r>
              <w:rPr>
                <w:rFonts w:ascii="Times New Roman"/>
                <w:sz w:val="20"/>
              </w:rPr>
              <w:t>S</w:t>
            </w:r>
            <w:r>
              <w:rPr>
                <w:rFonts w:ascii="Times New Roman"/>
                <w:sz w:val="20"/>
                <w:lang w:val="en-IN"/>
              </w:rPr>
              <w:t>c. (Maths),B.Ed</w:t>
            </w:r>
          </w:p>
          <w:p w:rsidR="002B2B42" w:rsidRDefault="002B2B42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</w:p>
        </w:tc>
      </w:tr>
      <w:tr w:rsidR="002B2B42">
        <w:trPr>
          <w:trHeight w:val="556"/>
        </w:trPr>
        <w:tc>
          <w:tcPr>
            <w:tcW w:w="691" w:type="dxa"/>
          </w:tcPr>
          <w:p w:rsidR="002B2B42" w:rsidRDefault="004521B9">
            <w:pPr>
              <w:pStyle w:val="TableParagraph"/>
              <w:spacing w:line="237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4672" w:type="dxa"/>
          </w:tcPr>
          <w:p w:rsidR="002B2B42" w:rsidRDefault="004521B9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 xml:space="preserve">TOTALNO.OF </w:t>
            </w:r>
            <w:r>
              <w:rPr>
                <w:color w:val="202020"/>
                <w:spacing w:val="-2"/>
                <w:sz w:val="21"/>
              </w:rPr>
              <w:t>TEACHERS</w:t>
            </w:r>
          </w:p>
        </w:tc>
        <w:tc>
          <w:tcPr>
            <w:tcW w:w="2348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67</w:t>
            </w:r>
          </w:p>
        </w:tc>
        <w:tc>
          <w:tcPr>
            <w:tcW w:w="3361" w:type="dxa"/>
          </w:tcPr>
          <w:p w:rsidR="002B2B42" w:rsidRDefault="004521B9">
            <w:pPr>
              <w:pStyle w:val="TableParagraph"/>
              <w:spacing w:line="232" w:lineRule="exact"/>
              <w:ind w:left="68" w:right="5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UPLOAD</w:t>
            </w:r>
            <w:r>
              <w:rPr>
                <w:rFonts w:ascii="Arial"/>
                <w:b/>
                <w:spacing w:val="-2"/>
                <w:sz w:val="21"/>
              </w:rPr>
              <w:t>LIST/DETAILS</w:t>
            </w:r>
          </w:p>
        </w:tc>
      </w:tr>
      <w:tr w:rsidR="002B2B42">
        <w:trPr>
          <w:trHeight w:val="474"/>
        </w:trPr>
        <w:tc>
          <w:tcPr>
            <w:tcW w:w="691" w:type="dxa"/>
            <w:vMerge w:val="restart"/>
          </w:tcPr>
          <w:p w:rsidR="002B2B42" w:rsidRDefault="002B2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2" w:type="dxa"/>
          </w:tcPr>
          <w:p w:rsidR="002B2B42" w:rsidRDefault="004521B9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</w:tabs>
              <w:spacing w:line="236" w:lineRule="exact"/>
              <w:ind w:left="489" w:hanging="360"/>
              <w:rPr>
                <w:sz w:val="21"/>
              </w:rPr>
            </w:pPr>
            <w:r>
              <w:rPr>
                <w:color w:val="202020"/>
                <w:spacing w:val="-5"/>
                <w:sz w:val="21"/>
              </w:rPr>
              <w:t>PGT</w:t>
            </w:r>
          </w:p>
        </w:tc>
        <w:tc>
          <w:tcPr>
            <w:tcW w:w="2348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15</w:t>
            </w:r>
          </w:p>
        </w:tc>
        <w:tc>
          <w:tcPr>
            <w:tcW w:w="3361" w:type="dxa"/>
          </w:tcPr>
          <w:p w:rsidR="002B2B42" w:rsidRDefault="004521B9">
            <w:pPr>
              <w:pStyle w:val="TableParagraph"/>
              <w:spacing w:line="194" w:lineRule="exact"/>
              <w:ind w:left="68" w:right="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NAME-DESIGNATION-QUALIFICATION</w:t>
            </w:r>
          </w:p>
          <w:p w:rsidR="002B2B42" w:rsidRDefault="004521B9">
            <w:pPr>
              <w:pStyle w:val="TableParagraph"/>
              <w:spacing w:before="25"/>
              <w:ind w:left="68" w:right="5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(PROVIDE</w:t>
            </w:r>
            <w:r>
              <w:rPr>
                <w:rFonts w:ascii="Arial"/>
                <w:b/>
                <w:spacing w:val="-2"/>
                <w:sz w:val="19"/>
              </w:rPr>
              <w:t>LINK)</w:t>
            </w:r>
          </w:p>
        </w:tc>
      </w:tr>
      <w:tr w:rsidR="002B2B42">
        <w:trPr>
          <w:trHeight w:val="474"/>
        </w:trPr>
        <w:tc>
          <w:tcPr>
            <w:tcW w:w="691" w:type="dxa"/>
            <w:vMerge/>
            <w:tcBorders>
              <w:top w:val="nil"/>
            </w:tcBorders>
          </w:tcPr>
          <w:p w:rsidR="002B2B42" w:rsidRDefault="002B2B42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</w:tcPr>
          <w:p w:rsidR="002B2B42" w:rsidRDefault="004521B9">
            <w:pPr>
              <w:pStyle w:val="TableParagraph"/>
              <w:numPr>
                <w:ilvl w:val="0"/>
                <w:numId w:val="2"/>
              </w:numPr>
              <w:tabs>
                <w:tab w:val="left" w:pos="489"/>
              </w:tabs>
              <w:spacing w:line="236" w:lineRule="exact"/>
              <w:ind w:left="489" w:hanging="360"/>
              <w:rPr>
                <w:sz w:val="21"/>
              </w:rPr>
            </w:pPr>
            <w:r>
              <w:rPr>
                <w:color w:val="202020"/>
                <w:spacing w:val="-5"/>
                <w:sz w:val="21"/>
              </w:rPr>
              <w:t>TGT</w:t>
            </w:r>
          </w:p>
        </w:tc>
        <w:tc>
          <w:tcPr>
            <w:tcW w:w="2348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19</w:t>
            </w:r>
          </w:p>
        </w:tc>
        <w:tc>
          <w:tcPr>
            <w:tcW w:w="3361" w:type="dxa"/>
          </w:tcPr>
          <w:p w:rsidR="002B2B42" w:rsidRDefault="004521B9">
            <w:pPr>
              <w:pStyle w:val="TableParagraph"/>
              <w:spacing w:line="194" w:lineRule="exact"/>
              <w:ind w:left="68" w:right="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NAME-DESIGNATION-QUALIFICATION</w:t>
            </w:r>
          </w:p>
          <w:p w:rsidR="002B2B42" w:rsidRDefault="004521B9">
            <w:pPr>
              <w:pStyle w:val="TableParagraph"/>
              <w:spacing w:before="25"/>
              <w:ind w:left="6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(PROVIDE</w:t>
            </w:r>
            <w:r>
              <w:rPr>
                <w:rFonts w:ascii="Arial"/>
                <w:b/>
                <w:spacing w:val="-2"/>
                <w:sz w:val="19"/>
              </w:rPr>
              <w:t>LINK)</w:t>
            </w:r>
          </w:p>
        </w:tc>
      </w:tr>
      <w:tr w:rsidR="002B2B42">
        <w:trPr>
          <w:trHeight w:val="480"/>
        </w:trPr>
        <w:tc>
          <w:tcPr>
            <w:tcW w:w="691" w:type="dxa"/>
            <w:vMerge/>
            <w:tcBorders>
              <w:top w:val="nil"/>
            </w:tcBorders>
          </w:tcPr>
          <w:p w:rsidR="002B2B42" w:rsidRDefault="002B2B42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</w:tcPr>
          <w:p w:rsidR="002B2B42" w:rsidRDefault="004521B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ind w:left="489" w:hanging="360"/>
              <w:rPr>
                <w:sz w:val="21"/>
              </w:rPr>
            </w:pPr>
            <w:r>
              <w:rPr>
                <w:color w:val="202020"/>
                <w:spacing w:val="-5"/>
                <w:sz w:val="21"/>
              </w:rPr>
              <w:t>PRT</w:t>
            </w:r>
            <w:bookmarkStart w:id="0" w:name="_GoBack"/>
            <w:bookmarkEnd w:id="0"/>
          </w:p>
        </w:tc>
        <w:tc>
          <w:tcPr>
            <w:tcW w:w="2348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IN"/>
              </w:rPr>
              <w:t>31</w:t>
            </w:r>
          </w:p>
        </w:tc>
        <w:tc>
          <w:tcPr>
            <w:tcW w:w="3361" w:type="dxa"/>
          </w:tcPr>
          <w:p w:rsidR="002B2B42" w:rsidRDefault="004521B9">
            <w:pPr>
              <w:pStyle w:val="TableParagraph"/>
              <w:spacing w:before="3"/>
              <w:ind w:left="68" w:right="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NAME-DESIGNATION-QUALIFICATION</w:t>
            </w:r>
          </w:p>
          <w:p w:rsidR="002B2B42" w:rsidRDefault="004521B9">
            <w:pPr>
              <w:pStyle w:val="TableParagraph"/>
              <w:spacing w:before="22"/>
              <w:ind w:left="6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(PROVIDE</w:t>
            </w:r>
            <w:r>
              <w:rPr>
                <w:rFonts w:ascii="Arial"/>
                <w:b/>
                <w:spacing w:val="-2"/>
                <w:sz w:val="19"/>
              </w:rPr>
              <w:t>LINK)</w:t>
            </w:r>
          </w:p>
        </w:tc>
      </w:tr>
      <w:tr w:rsidR="002B2B42">
        <w:trPr>
          <w:trHeight w:val="479"/>
        </w:trPr>
        <w:tc>
          <w:tcPr>
            <w:tcW w:w="691" w:type="dxa"/>
          </w:tcPr>
          <w:p w:rsidR="002B2B42" w:rsidRDefault="004521B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4672" w:type="dxa"/>
          </w:tcPr>
          <w:p w:rsidR="002B2B42" w:rsidRDefault="004521B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TEACHERSSECTION</w:t>
            </w:r>
            <w:r>
              <w:rPr>
                <w:color w:val="202020"/>
                <w:spacing w:val="-2"/>
                <w:sz w:val="21"/>
              </w:rPr>
              <w:t>RATIO</w:t>
            </w:r>
          </w:p>
        </w:tc>
        <w:tc>
          <w:tcPr>
            <w:tcW w:w="2348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67:45</w:t>
            </w:r>
          </w:p>
        </w:tc>
        <w:tc>
          <w:tcPr>
            <w:tcW w:w="3361" w:type="dxa"/>
          </w:tcPr>
          <w:p w:rsidR="002B2B42" w:rsidRDefault="002B2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2B42">
        <w:trPr>
          <w:trHeight w:val="436"/>
        </w:trPr>
        <w:tc>
          <w:tcPr>
            <w:tcW w:w="691" w:type="dxa"/>
          </w:tcPr>
          <w:p w:rsidR="002B2B42" w:rsidRDefault="004521B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4672" w:type="dxa"/>
          </w:tcPr>
          <w:p w:rsidR="002B2B42" w:rsidRDefault="004521B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DETAILSOFSPECIAL</w:t>
            </w:r>
            <w:r>
              <w:rPr>
                <w:color w:val="202020"/>
                <w:spacing w:val="-2"/>
                <w:sz w:val="21"/>
              </w:rPr>
              <w:t>EDUCATOR</w:t>
            </w:r>
          </w:p>
        </w:tc>
        <w:tc>
          <w:tcPr>
            <w:tcW w:w="2348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</w:t>
            </w:r>
          </w:p>
        </w:tc>
        <w:tc>
          <w:tcPr>
            <w:tcW w:w="3361" w:type="dxa"/>
            <w:shd w:val="clear" w:color="auto" w:fill="auto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MS. NIJARA DAS</w:t>
            </w:r>
          </w:p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(PG-Diploma in Child Rights and Governance,M.A.(Economics),B.Ed.</w:t>
            </w:r>
          </w:p>
        </w:tc>
      </w:tr>
      <w:tr w:rsidR="002B2B42">
        <w:trPr>
          <w:trHeight w:val="556"/>
        </w:trPr>
        <w:tc>
          <w:tcPr>
            <w:tcW w:w="691" w:type="dxa"/>
          </w:tcPr>
          <w:p w:rsidR="002B2B42" w:rsidRDefault="004521B9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4672" w:type="dxa"/>
          </w:tcPr>
          <w:p w:rsidR="002B2B42" w:rsidRDefault="004521B9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DETAILSOFCOUNSELLOR&amp;</w:t>
            </w:r>
            <w:r>
              <w:rPr>
                <w:color w:val="202020"/>
                <w:spacing w:val="-2"/>
                <w:sz w:val="21"/>
              </w:rPr>
              <w:t>WELLNESS</w:t>
            </w:r>
          </w:p>
          <w:p w:rsidR="002B2B42" w:rsidRDefault="004521B9">
            <w:pPr>
              <w:pStyle w:val="TableParagraph"/>
              <w:spacing w:before="37"/>
              <w:ind w:left="110"/>
              <w:rPr>
                <w:sz w:val="21"/>
              </w:rPr>
            </w:pPr>
            <w:r>
              <w:rPr>
                <w:color w:val="202020"/>
                <w:spacing w:val="-2"/>
                <w:sz w:val="21"/>
              </w:rPr>
              <w:t>TEACHER</w:t>
            </w:r>
          </w:p>
        </w:tc>
        <w:tc>
          <w:tcPr>
            <w:tcW w:w="2348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</w:t>
            </w:r>
          </w:p>
        </w:tc>
        <w:tc>
          <w:tcPr>
            <w:tcW w:w="3361" w:type="dxa"/>
            <w:shd w:val="clear" w:color="auto" w:fill="auto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MS. JAISIKA NARZARY</w:t>
            </w:r>
          </w:p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(Masters in Clinical Psychology and PGDGC)</w:t>
            </w:r>
          </w:p>
        </w:tc>
      </w:tr>
    </w:tbl>
    <w:p w:rsidR="002B2B42" w:rsidRDefault="002B2B42">
      <w:pPr>
        <w:pStyle w:val="BodyText"/>
      </w:pPr>
    </w:p>
    <w:p w:rsidR="002B2B42" w:rsidRDefault="002B2B42">
      <w:pPr>
        <w:pStyle w:val="BodyText"/>
        <w:spacing w:before="70"/>
      </w:pPr>
    </w:p>
    <w:p w:rsidR="002B2B42" w:rsidRDefault="004521B9">
      <w:pPr>
        <w:pStyle w:val="BodyText"/>
        <w:ind w:left="269"/>
      </w:pPr>
      <w:r>
        <w:rPr>
          <w:rFonts w:ascii="Arial MT"/>
          <w:b w:val="0"/>
        </w:rPr>
        <w:t>E:</w:t>
      </w:r>
      <w:r>
        <w:rPr>
          <w:u w:val="single"/>
        </w:rPr>
        <w:t>SCHOOL</w:t>
      </w:r>
      <w:r>
        <w:rPr>
          <w:spacing w:val="-2"/>
          <w:u w:val="single"/>
        </w:rPr>
        <w:t>INFRASTRUCTURE</w:t>
      </w:r>
      <w:r>
        <w:rPr>
          <w:spacing w:val="-2"/>
        </w:rPr>
        <w:t>:</w:t>
      </w:r>
    </w:p>
    <w:p w:rsidR="002B2B42" w:rsidRDefault="002B2B42">
      <w:pPr>
        <w:pStyle w:val="BodyText"/>
        <w:spacing w:before="90" w:after="1"/>
        <w:rPr>
          <w:sz w:val="20"/>
        </w:rPr>
      </w:pPr>
    </w:p>
    <w:tbl>
      <w:tblPr>
        <w:tblW w:w="11363" w:type="dxa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2"/>
        <w:gridCol w:w="6161"/>
        <w:gridCol w:w="4300"/>
      </w:tblGrid>
      <w:tr w:rsidR="002B2B42">
        <w:trPr>
          <w:trHeight w:val="364"/>
        </w:trPr>
        <w:tc>
          <w:tcPr>
            <w:tcW w:w="902" w:type="dxa"/>
            <w:shd w:val="clear" w:color="auto" w:fill="B6DDE8"/>
          </w:tcPr>
          <w:p w:rsidR="002B2B42" w:rsidRDefault="004521B9">
            <w:pPr>
              <w:pStyle w:val="TableParagraph"/>
              <w:spacing w:line="232" w:lineRule="exact"/>
              <w:ind w:left="1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S.</w:t>
            </w:r>
            <w:r>
              <w:rPr>
                <w:rFonts w:ascii="Arial"/>
                <w:b/>
                <w:spacing w:val="-5"/>
                <w:sz w:val="21"/>
              </w:rPr>
              <w:t>No.</w:t>
            </w:r>
          </w:p>
        </w:tc>
        <w:tc>
          <w:tcPr>
            <w:tcW w:w="6161" w:type="dxa"/>
            <w:shd w:val="clear" w:color="auto" w:fill="B6DDE8"/>
          </w:tcPr>
          <w:p w:rsidR="002B2B42" w:rsidRDefault="004521B9">
            <w:pPr>
              <w:pStyle w:val="TableParagraph"/>
              <w:spacing w:line="232" w:lineRule="exact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4300" w:type="dxa"/>
            <w:shd w:val="clear" w:color="auto" w:fill="B6DDE8"/>
          </w:tcPr>
          <w:p w:rsidR="002B2B42" w:rsidRDefault="004521B9">
            <w:pPr>
              <w:pStyle w:val="TableParagraph"/>
              <w:spacing w:line="232" w:lineRule="exact"/>
              <w:ind w:left="11" w:right="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DETAILS</w:t>
            </w:r>
          </w:p>
        </w:tc>
      </w:tr>
      <w:tr w:rsidR="002B2B42">
        <w:trPr>
          <w:trHeight w:val="360"/>
        </w:trPr>
        <w:tc>
          <w:tcPr>
            <w:tcW w:w="902" w:type="dxa"/>
          </w:tcPr>
          <w:p w:rsidR="002B2B42" w:rsidRDefault="004521B9">
            <w:pPr>
              <w:pStyle w:val="TableParagraph"/>
              <w:spacing w:line="237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6161" w:type="dxa"/>
          </w:tcPr>
          <w:p w:rsidR="002B2B42" w:rsidRDefault="004521B9">
            <w:pPr>
              <w:pStyle w:val="TableParagraph"/>
              <w:spacing w:line="237" w:lineRule="exact"/>
              <w:ind w:left="105"/>
              <w:rPr>
                <w:sz w:val="19"/>
              </w:rPr>
            </w:pPr>
            <w:r>
              <w:rPr>
                <w:sz w:val="21"/>
              </w:rPr>
              <w:t>TOTALCAMPUSAREAOFTHESCHOOL</w:t>
            </w:r>
            <w:r>
              <w:rPr>
                <w:sz w:val="19"/>
              </w:rPr>
              <w:t>(INSQR</w:t>
            </w:r>
            <w:r>
              <w:rPr>
                <w:spacing w:val="-4"/>
                <w:sz w:val="19"/>
              </w:rPr>
              <w:t>MTR)</w:t>
            </w:r>
          </w:p>
        </w:tc>
        <w:tc>
          <w:tcPr>
            <w:tcW w:w="43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34111.20</w:t>
            </w:r>
          </w:p>
        </w:tc>
      </w:tr>
      <w:tr w:rsidR="002B2B42">
        <w:trPr>
          <w:trHeight w:val="364"/>
        </w:trPr>
        <w:tc>
          <w:tcPr>
            <w:tcW w:w="902" w:type="dxa"/>
          </w:tcPr>
          <w:p w:rsidR="002B2B42" w:rsidRDefault="004521B9">
            <w:pPr>
              <w:pStyle w:val="TableParagraph"/>
              <w:spacing w:line="241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6161" w:type="dxa"/>
          </w:tcPr>
          <w:p w:rsidR="002B2B42" w:rsidRDefault="004521B9">
            <w:pPr>
              <w:pStyle w:val="TableParagraph"/>
              <w:spacing w:line="241" w:lineRule="exact"/>
              <w:ind w:left="105"/>
              <w:rPr>
                <w:sz w:val="19"/>
              </w:rPr>
            </w:pPr>
            <w:r>
              <w:rPr>
                <w:sz w:val="21"/>
              </w:rPr>
              <w:t>NO.ANDSIZEOFTHECLASSSROOM</w:t>
            </w:r>
            <w:r>
              <w:rPr>
                <w:sz w:val="19"/>
              </w:rPr>
              <w:t>(INSQR</w:t>
            </w:r>
            <w:r>
              <w:rPr>
                <w:spacing w:val="-4"/>
                <w:sz w:val="19"/>
              </w:rPr>
              <w:t xml:space="preserve"> MTR)</w:t>
            </w:r>
          </w:p>
        </w:tc>
        <w:tc>
          <w:tcPr>
            <w:tcW w:w="43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58 &amp; 49</w:t>
            </w:r>
          </w:p>
        </w:tc>
      </w:tr>
      <w:tr w:rsidR="002B2B42">
        <w:trPr>
          <w:trHeight w:val="690"/>
        </w:trPr>
        <w:tc>
          <w:tcPr>
            <w:tcW w:w="902" w:type="dxa"/>
          </w:tcPr>
          <w:p w:rsidR="002B2B42" w:rsidRDefault="004521B9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6161" w:type="dxa"/>
          </w:tcPr>
          <w:p w:rsidR="002B2B42" w:rsidRDefault="004521B9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NO.ANDSIZEOFLABORATORIESINCLUDINGCOMPUTER</w:t>
            </w:r>
            <w:r>
              <w:rPr>
                <w:spacing w:val="-4"/>
                <w:sz w:val="21"/>
              </w:rPr>
              <w:t>LABS</w:t>
            </w:r>
          </w:p>
          <w:p w:rsidR="002B2B42" w:rsidRDefault="004521B9">
            <w:pPr>
              <w:pStyle w:val="TableParagraph"/>
              <w:spacing w:before="123"/>
              <w:ind w:left="105"/>
              <w:rPr>
                <w:sz w:val="19"/>
              </w:rPr>
            </w:pPr>
            <w:r>
              <w:rPr>
                <w:sz w:val="19"/>
              </w:rPr>
              <w:t>(IN SQR</w:t>
            </w:r>
            <w:r>
              <w:rPr>
                <w:spacing w:val="-4"/>
                <w:sz w:val="19"/>
              </w:rPr>
              <w:t>MTR)</w:t>
            </w:r>
          </w:p>
        </w:tc>
        <w:tc>
          <w:tcPr>
            <w:tcW w:w="43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IN"/>
              </w:rPr>
              <w:t>8 &amp;</w:t>
            </w:r>
            <w:r>
              <w:rPr>
                <w:rFonts w:ascii="Times New Roman"/>
                <w:sz w:val="20"/>
              </w:rPr>
              <w:t>13.93 Sq m</w:t>
            </w:r>
          </w:p>
        </w:tc>
      </w:tr>
      <w:tr w:rsidR="002B2B42">
        <w:trPr>
          <w:trHeight w:val="360"/>
        </w:trPr>
        <w:tc>
          <w:tcPr>
            <w:tcW w:w="902" w:type="dxa"/>
          </w:tcPr>
          <w:p w:rsidR="002B2B42" w:rsidRDefault="004521B9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6161" w:type="dxa"/>
          </w:tcPr>
          <w:p w:rsidR="002B2B42" w:rsidRDefault="004521B9">
            <w:pPr>
              <w:pStyle w:val="TableParagraph"/>
              <w:spacing w:line="236" w:lineRule="exact"/>
              <w:ind w:left="105"/>
              <w:rPr>
                <w:sz w:val="19"/>
              </w:rPr>
            </w:pPr>
            <w:r>
              <w:rPr>
                <w:sz w:val="21"/>
              </w:rPr>
              <w:t>NO.ANDSIZEOFLIBRARY</w:t>
            </w:r>
            <w:r>
              <w:rPr>
                <w:sz w:val="19"/>
              </w:rPr>
              <w:t>(INSQR</w:t>
            </w:r>
            <w:r>
              <w:rPr>
                <w:spacing w:val="-4"/>
                <w:sz w:val="19"/>
              </w:rPr>
              <w:t>MTR)</w:t>
            </w:r>
          </w:p>
        </w:tc>
        <w:tc>
          <w:tcPr>
            <w:tcW w:w="43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2 &amp; </w:t>
            </w:r>
            <w:r>
              <w:rPr>
                <w:rFonts w:ascii="Times New Roman"/>
                <w:sz w:val="20"/>
              </w:rPr>
              <w:t>41.80 Sq m</w:t>
            </w:r>
          </w:p>
        </w:tc>
      </w:tr>
      <w:tr w:rsidR="002B2B42">
        <w:trPr>
          <w:trHeight w:val="364"/>
        </w:trPr>
        <w:tc>
          <w:tcPr>
            <w:tcW w:w="902" w:type="dxa"/>
          </w:tcPr>
          <w:p w:rsidR="002B2B42" w:rsidRDefault="004521B9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6161" w:type="dxa"/>
          </w:tcPr>
          <w:p w:rsidR="002B2B42" w:rsidRDefault="004521B9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INTERNETFACILITY</w:t>
            </w:r>
            <w:r>
              <w:rPr>
                <w:spacing w:val="-2"/>
                <w:sz w:val="21"/>
              </w:rPr>
              <w:t>(YES/NO)</w:t>
            </w:r>
          </w:p>
        </w:tc>
        <w:tc>
          <w:tcPr>
            <w:tcW w:w="43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YES</w:t>
            </w:r>
          </w:p>
        </w:tc>
      </w:tr>
      <w:tr w:rsidR="002B2B42">
        <w:trPr>
          <w:trHeight w:val="359"/>
        </w:trPr>
        <w:tc>
          <w:tcPr>
            <w:tcW w:w="902" w:type="dxa"/>
          </w:tcPr>
          <w:p w:rsidR="002B2B42" w:rsidRDefault="004521B9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6161" w:type="dxa"/>
          </w:tcPr>
          <w:p w:rsidR="002B2B42" w:rsidRDefault="004521B9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NO.OFGIRLS</w:t>
            </w:r>
            <w:r>
              <w:rPr>
                <w:spacing w:val="-2"/>
                <w:sz w:val="21"/>
              </w:rPr>
              <w:t>TOILETS</w:t>
            </w:r>
          </w:p>
        </w:tc>
        <w:tc>
          <w:tcPr>
            <w:tcW w:w="43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15</w:t>
            </w:r>
          </w:p>
        </w:tc>
      </w:tr>
      <w:tr w:rsidR="002B2B42">
        <w:trPr>
          <w:trHeight w:val="364"/>
        </w:trPr>
        <w:tc>
          <w:tcPr>
            <w:tcW w:w="902" w:type="dxa"/>
          </w:tcPr>
          <w:p w:rsidR="002B2B42" w:rsidRDefault="004521B9">
            <w:pPr>
              <w:pStyle w:val="TableParagraph"/>
              <w:spacing w:line="241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6161" w:type="dxa"/>
          </w:tcPr>
          <w:p w:rsidR="002B2B42" w:rsidRDefault="004521B9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NO.OFBOYS</w:t>
            </w:r>
            <w:r>
              <w:rPr>
                <w:spacing w:val="-2"/>
                <w:sz w:val="21"/>
              </w:rPr>
              <w:t>TOILETS</w:t>
            </w:r>
          </w:p>
        </w:tc>
        <w:tc>
          <w:tcPr>
            <w:tcW w:w="43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20</w:t>
            </w:r>
          </w:p>
        </w:tc>
      </w:tr>
      <w:tr w:rsidR="002B2B42">
        <w:trPr>
          <w:trHeight w:val="364"/>
        </w:trPr>
        <w:tc>
          <w:tcPr>
            <w:tcW w:w="902" w:type="dxa"/>
          </w:tcPr>
          <w:p w:rsidR="002B2B42" w:rsidRDefault="004521B9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6161" w:type="dxa"/>
          </w:tcPr>
          <w:p w:rsidR="002B2B42" w:rsidRDefault="004521B9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NO.OFCWSN</w:t>
            </w:r>
            <w:r>
              <w:rPr>
                <w:spacing w:val="-2"/>
                <w:sz w:val="21"/>
              </w:rPr>
              <w:t>TOILETS</w:t>
            </w:r>
          </w:p>
        </w:tc>
        <w:tc>
          <w:tcPr>
            <w:tcW w:w="4300" w:type="dxa"/>
          </w:tcPr>
          <w:p w:rsidR="002B2B42" w:rsidRDefault="004521B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 w:rsidR="002B2B42">
        <w:trPr>
          <w:trHeight w:val="724"/>
        </w:trPr>
        <w:tc>
          <w:tcPr>
            <w:tcW w:w="902" w:type="dxa"/>
          </w:tcPr>
          <w:p w:rsidR="002B2B42" w:rsidRDefault="004521B9">
            <w:pPr>
              <w:pStyle w:val="TableParagraph"/>
              <w:spacing w:line="237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9.</w:t>
            </w:r>
          </w:p>
        </w:tc>
        <w:tc>
          <w:tcPr>
            <w:tcW w:w="6161" w:type="dxa"/>
          </w:tcPr>
          <w:p w:rsidR="002B2B42" w:rsidRDefault="004521B9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LINKOFYOUTUBEVIDEOOFTHEINSPECTIONOFSCHOOL</w:t>
            </w:r>
            <w:r>
              <w:rPr>
                <w:spacing w:val="-2"/>
                <w:sz w:val="21"/>
              </w:rPr>
              <w:t>COVERING</w:t>
            </w:r>
          </w:p>
          <w:p w:rsidR="002B2B42" w:rsidRDefault="004521B9">
            <w:pPr>
              <w:pStyle w:val="TableParagraph"/>
              <w:spacing w:before="118"/>
              <w:ind w:left="105"/>
              <w:rPr>
                <w:sz w:val="21"/>
              </w:rPr>
            </w:pPr>
            <w:r>
              <w:rPr>
                <w:sz w:val="21"/>
              </w:rPr>
              <w:t>THEINFRASTRUCTUREOPFTHE</w:t>
            </w:r>
            <w:r>
              <w:rPr>
                <w:spacing w:val="-2"/>
                <w:sz w:val="21"/>
              </w:rPr>
              <w:t>SCHOOL</w:t>
            </w:r>
          </w:p>
        </w:tc>
        <w:tc>
          <w:tcPr>
            <w:tcW w:w="4300" w:type="dxa"/>
          </w:tcPr>
          <w:p w:rsidR="002B2B42" w:rsidRDefault="002B2B42">
            <w:pPr>
              <w:pStyle w:val="TableParagraph"/>
              <w:spacing w:line="237" w:lineRule="exact"/>
              <w:ind w:left="11"/>
              <w:jc w:val="center"/>
              <w:rPr>
                <w:sz w:val="21"/>
              </w:rPr>
            </w:pPr>
            <w:hyperlink r:id="rId10" w:history="1">
              <w:r w:rsidR="004521B9">
                <w:rPr>
                  <w:rStyle w:val="Hyperlink"/>
                  <w:sz w:val="21"/>
                </w:rPr>
                <w:t>https://youtu.be/EVymG8KIP7s?si=eYzIUG6tcMZcpSpA</w:t>
              </w:r>
            </w:hyperlink>
          </w:p>
        </w:tc>
      </w:tr>
    </w:tbl>
    <w:p w:rsidR="002B2B42" w:rsidRDefault="002B2B42">
      <w:pPr>
        <w:pStyle w:val="BodyText"/>
        <w:spacing w:before="68"/>
      </w:pPr>
    </w:p>
    <w:p w:rsidR="002B2B42" w:rsidRDefault="004521B9">
      <w:pPr>
        <w:ind w:left="455"/>
        <w:jc w:val="center"/>
        <w:rPr>
          <w:sz w:val="21"/>
        </w:rPr>
      </w:pPr>
      <w:r>
        <w:rPr>
          <w:spacing w:val="-2"/>
          <w:sz w:val="21"/>
        </w:rPr>
        <w:t>****************</w:t>
      </w:r>
    </w:p>
    <w:sectPr w:rsidR="002B2B42" w:rsidSect="002B2B42">
      <w:pgSz w:w="12240" w:h="15840"/>
      <w:pgMar w:top="1540" w:right="360" w:bottom="1180" w:left="360" w:header="265" w:footer="9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1B9" w:rsidRDefault="004521B9">
      <w:r>
        <w:separator/>
      </w:r>
    </w:p>
  </w:endnote>
  <w:endnote w:type="continuationSeparator" w:id="1">
    <w:p w:rsidR="004521B9" w:rsidRDefault="00452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B42" w:rsidRDefault="002B2B42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525.75pt;margin-top:731.3pt;width:51.35pt;height:13.05pt;z-index:-251658240;mso-position-horizontal-relative:page;mso-position-vertical-relative:page" o:gfxdata="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yikwPbAAAADwEAAA8AAAAAAAAAAQAgAAAAIgAAAGRycy9kb3ducmV2LnhtbFBLAQIUABQAAAAI&#10;AIdO4kALxrebsQEAAHMDAAAOAAAAAAAAAAEAIAAAACoBAABkcnMvZTJvRG9jLnhtbFBLBQYAAAAA&#10;BgAGAFkBAABNBQAAAAA=&#10;" filled="f" stroked="f">
          <v:textbox inset="0,0,0,0">
            <w:txbxContent>
              <w:p w:rsidR="002B2B42" w:rsidRDefault="004521B9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</w:rPr>
                  <w:t>Page</w:t>
                </w:r>
                <w:r w:rsidR="002B2B42"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 w:rsidR="002B2B42">
                  <w:rPr>
                    <w:rFonts w:ascii="Calibri"/>
                    <w:b/>
                  </w:rPr>
                  <w:fldChar w:fldCharType="separate"/>
                </w:r>
                <w:r w:rsidR="00300D86">
                  <w:rPr>
                    <w:rFonts w:ascii="Calibri"/>
                    <w:b/>
                    <w:noProof/>
                  </w:rPr>
                  <w:t>1</w:t>
                </w:r>
                <w:r w:rsidR="002B2B42"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</w:rPr>
                  <w:t>of</w:t>
                </w:r>
                <w:r w:rsidR="002B2B42">
                  <w:rPr>
                    <w:rFonts w:ascii="Calibri"/>
                    <w:b/>
                    <w:spacing w:val="-10"/>
                  </w:rPr>
                  <w:fldChar w:fldCharType="begin"/>
                </w:r>
                <w:r>
                  <w:rPr>
                    <w:rFonts w:ascii="Calibri"/>
                    <w:b/>
                    <w:spacing w:val="-10"/>
                  </w:rPr>
                  <w:instrText xml:space="preserve"> NUMPAGES </w:instrText>
                </w:r>
                <w:r w:rsidR="002B2B42">
                  <w:rPr>
                    <w:rFonts w:ascii="Calibri"/>
                    <w:b/>
                    <w:spacing w:val="-10"/>
                  </w:rPr>
                  <w:fldChar w:fldCharType="separate"/>
                </w:r>
                <w:r w:rsidR="00300D86">
                  <w:rPr>
                    <w:rFonts w:ascii="Calibri"/>
                    <w:b/>
                    <w:noProof/>
                    <w:spacing w:val="-10"/>
                  </w:rPr>
                  <w:t>5</w:t>
                </w:r>
                <w:r w:rsidR="002B2B42">
                  <w:rPr>
                    <w:rFonts w:ascii="Calibri"/>
                    <w:b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1B9" w:rsidRDefault="004521B9">
      <w:r>
        <w:separator/>
      </w:r>
    </w:p>
  </w:footnote>
  <w:footnote w:type="continuationSeparator" w:id="1">
    <w:p w:rsidR="004521B9" w:rsidRDefault="00452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B42" w:rsidRDefault="004521B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523875</wp:posOffset>
          </wp:positionH>
          <wp:positionV relativeFrom="page">
            <wp:posOffset>168275</wp:posOffset>
          </wp:positionV>
          <wp:extent cx="6788785" cy="81788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8658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B2B42"/>
    <w:rsid w:val="002B2B42"/>
    <w:rsid w:val="00300D86"/>
    <w:rsid w:val="004521B9"/>
    <w:rsid w:val="0119785A"/>
    <w:rsid w:val="050510CA"/>
    <w:rsid w:val="07C25EAB"/>
    <w:rsid w:val="11132875"/>
    <w:rsid w:val="16CC2382"/>
    <w:rsid w:val="174660AE"/>
    <w:rsid w:val="1A4E3CEA"/>
    <w:rsid w:val="301D74E4"/>
    <w:rsid w:val="33B61BE4"/>
    <w:rsid w:val="36481CCB"/>
    <w:rsid w:val="369757AF"/>
    <w:rsid w:val="42A8197E"/>
    <w:rsid w:val="521066B1"/>
    <w:rsid w:val="5DFA1BBA"/>
    <w:rsid w:val="643C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2B2B4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Heading1">
    <w:name w:val="heading 1"/>
    <w:basedOn w:val="Normal"/>
    <w:uiPriority w:val="1"/>
    <w:qFormat/>
    <w:rsid w:val="002B2B42"/>
    <w:pPr>
      <w:ind w:left="3707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rsid w:val="002B2B42"/>
    <w:pPr>
      <w:ind w:left="483" w:right="377" w:firstLine="442"/>
      <w:outlineLvl w:val="1"/>
    </w:pPr>
    <w:rPr>
      <w:rFonts w:ascii="Arial" w:eastAsia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2B42"/>
    <w:rPr>
      <w:rFonts w:ascii="Arial" w:eastAsia="Arial" w:hAnsi="Arial" w:cs="Arial"/>
      <w:b/>
      <w:bCs/>
      <w:sz w:val="21"/>
      <w:szCs w:val="21"/>
    </w:rPr>
  </w:style>
  <w:style w:type="character" w:styleId="Hyperlink">
    <w:name w:val="Hyperlink"/>
    <w:basedOn w:val="DefaultParagraphFont"/>
    <w:qFormat/>
    <w:rsid w:val="002B2B42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2B2B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2B2B42"/>
  </w:style>
  <w:style w:type="paragraph" w:customStyle="1" w:styleId="TableParagraph">
    <w:name w:val="Table Paragraph"/>
    <w:basedOn w:val="Normal"/>
    <w:uiPriority w:val="1"/>
    <w:qFormat/>
    <w:rsid w:val="002B2B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EVymG8KIP7s?si=eYzIUG6tcMZcpSp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Windows User</cp:lastModifiedBy>
  <cp:revision>2</cp:revision>
  <dcterms:created xsi:type="dcterms:W3CDTF">2026-05-26T02:53:00Z</dcterms:created>
  <dcterms:modified xsi:type="dcterms:W3CDTF">2026-06-22T11:10:00Z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2026-05-26T00:00:00Z</vt:filetime>
  </property>
  <property fmtid="{D5CDD505-2E9C-101B-9397-08002B2CF9AE}" pid="7" name="KSOTemplateDocerSaveRecord">
    <vt:lpwstr>eyJoZGlkIjoiNmE0ZWFjMGZiZjBhNzdmMDM4NmJlMGJhYTVmNjIwNDMiLCJ1c2VySWQiOiI1Njc0ODE2OTMyODgifQ==</vt:lpwstr>
  </property>
  <property fmtid="{D5CDD505-2E9C-101B-9397-08002B2CF9AE}" pid="8" name="KSOProductBuildVer">
    <vt:lpwstr>1033-12.1.0.26880</vt:lpwstr>
  </property>
  <property fmtid="{D5CDD505-2E9C-101B-9397-08002B2CF9AE}" pid="9" name="ICV">
    <vt:lpwstr>703E79EA244243BC84428C45B63DA276_12</vt:lpwstr>
  </property>
</Properties>
</file>